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1. Introduction</w:t>
      </w:r>
    </w:p>
    <w:p>
      <w:pPr>
        <w:pStyle w:val="Heading1"/>
      </w:pPr>
      <w:r>
        <w:t>1. Introduction</w:t>
      </w:r>
    </w:p>
    <w:p>
      <w:pPr>
        <w:pStyle w:val="Heading2"/>
      </w:pPr>
      <w:r>
        <w:t>1.1 Purpose</w:t>
      </w:r>
    </w:p>
    <w:p>
      <w:r>
        <w:t>This document defines the requirements and context for the CSV bulk order import functionality in the e-commerce order management system. The primary goal is to significantly improve operational efficiency and support the business processes of corporate customers by enabling the import of large volumes of orders (100 to 10,000 orders) via CSV files. This feature addresses the strong demand from corporate clients who currently must create orders one by one through the REST API or the management interface. [KB-0300f3b7-a279-4396-bf18-c17f413ebe6d], [KB-155b5f4a-d232-4166-bb96-ba158f86ceb1], [KB-9722c127-de97-4494-bb8d-1d840efa8899], [KB-ce64832c-2063-42ad-ba06-978fe20f721d]</w:t>
      </w:r>
    </w:p>
    <w:p>
      <w:pPr>
        <w:pStyle w:val="Heading2"/>
      </w:pPr>
      <w:r>
        <w:t>1.2 Scope</w:t>
      </w:r>
    </w:p>
    <w:p>
      <w:r>
        <w:t>This document covers the functional and business requirements for the CSV bulk import feature within the existing order management platform. It describes the current system limitations, the motivation for introducing bulk import, and the expected impact on operational workflows for corporate users. The scope is limited to order creation and does not include batch payment processing or bulk notification capabilities. [KB-4b179d3b-979b-4576-b74f-2dfcbcfd1443], [KB-9bbed7ab-b122-4996-8526-88b63bb5aed3], [KB-e0bad5d6-3113-40c0-a900-d64d35ff3abe]</w:t>
      </w:r>
    </w:p>
    <w:p>
      <w:pPr>
        <w:pStyle w:val="Heading2"/>
      </w:pPr>
      <w:r>
        <w:t>1.3 System Overview</w:t>
      </w:r>
    </w:p>
    <w:p>
      <w:r>
        <w:t>The e-commerce platform is based on a microservice architecture comprising three independently deployable services: Order Service, Payment Service, and Notification Service. Each service maintains its own database (Database-per-Service pattern). The Frontend Admin Dashboard is a React single-page application (SPA) that connects directly to all backend services via REST API. There is no API gateway or Backend-for-Frontend (BFF) layer. [KB-a55acde5-7b4c-4423-ae7d-d8464290f2a3], [KB-8fc041c6-840f-4a60-87f0-f6b2769c7f7f], [KB-fbc6370b-0f5b-4fc3-86b9-de60930de9ce]</w:t>
      </w:r>
    </w:p>
    <w:p>
      <w:pPr>
        <w:pStyle w:val="Heading2"/>
      </w:pPr>
      <w:r>
        <w:t>1.4 Stakeholders</w:t>
      </w:r>
    </w:p>
    <w:tbl>
      <w:tblPr>
        <w:tblStyle w:val="TableGrid"/>
        <w:tblW w:type="auto" w:w="0"/>
        <w:tblLook w:firstColumn="1" w:firstRow="1" w:lastColumn="0" w:lastRow="0" w:noHBand="0" w:noVBand="1" w:val="04A0"/>
      </w:tblPr>
      <w:tblGrid>
        <w:gridCol w:w="2880"/>
        <w:gridCol w:w="2880"/>
        <w:gridCol w:w="2880"/>
      </w:tblGrid>
      <w:tr>
        <w:tc>
          <w:tcPr>
            <w:tcW w:type="dxa" w:w="2880"/>
          </w:tcPr>
          <w:p>
            <w:r>
              <w:t>Stakeholder</w:t>
            </w:r>
          </w:p>
        </w:tc>
        <w:tc>
          <w:tcPr>
            <w:tcW w:type="dxa" w:w="2880"/>
          </w:tcPr>
          <w:p>
            <w:r>
              <w:t>Role</w:t>
            </w:r>
          </w:p>
        </w:tc>
        <w:tc>
          <w:tcPr>
            <w:tcW w:type="dxa" w:w="2880"/>
          </w:tcPr>
          <w:p>
            <w:r>
              <w:t>Interests</w:t>
            </w:r>
          </w:p>
        </w:tc>
      </w:tr>
      <w:tr>
        <w:tc>
          <w:tcPr>
            <w:tcW w:type="dxa" w:w="2880"/>
          </w:tcPr>
          <w:p>
            <w:r>
              <w:t>----------------</w:t>
            </w:r>
          </w:p>
        </w:tc>
        <w:tc>
          <w:tcPr>
            <w:tcW w:type="dxa" w:w="2880"/>
          </w:tcPr>
          <w:p>
            <w:r>
              <w:t>-------------------</w:t>
            </w:r>
          </w:p>
        </w:tc>
        <w:tc>
          <w:tcPr>
            <w:tcW w:type="dxa" w:w="2880"/>
          </w:tcPr>
          <w:p>
            <w:r>
              <w:t>----------------------------------------------</w:t>
            </w:r>
          </w:p>
        </w:tc>
      </w:tr>
      <w:tr>
        <w:tc>
          <w:tcPr>
            <w:tcW w:type="dxa" w:w="2880"/>
          </w:tcPr>
          <w:p>
            <w:r>
              <w:t>Operations Team</w:t>
            </w:r>
          </w:p>
        </w:tc>
        <w:tc>
          <w:tcPr>
            <w:tcW w:type="dxa" w:w="2880"/>
          </w:tcPr>
          <w:p>
            <w:r>
              <w:t>Order Management</w:t>
            </w:r>
          </w:p>
        </w:tc>
        <w:tc>
          <w:tcPr>
            <w:tcW w:type="dxa" w:w="2880"/>
          </w:tcPr>
          <w:p>
            <w:r>
              <w:t>Efficient order processing, status tracking</w:t>
            </w:r>
          </w:p>
        </w:tc>
      </w:tr>
      <w:tr>
        <w:tc>
          <w:tcPr>
            <w:tcW w:type="dxa" w:w="2880"/>
          </w:tcPr>
          <w:p>
            <w:r>
              <w:t>Development Team</w:t>
            </w:r>
          </w:p>
        </w:tc>
        <w:tc>
          <w:tcPr>
            <w:tcW w:type="dxa" w:w="2880"/>
          </w:tcPr>
          <w:p>
            <w:r>
              <w:t>System Maintenance</w:t>
            </w:r>
          </w:p>
        </w:tc>
        <w:tc>
          <w:tcPr>
            <w:tcW w:type="dxa" w:w="2880"/>
          </w:tcPr>
          <w:p>
            <w:r>
              <w:t>Clean API, testability</w:t>
            </w:r>
          </w:p>
        </w:tc>
      </w:tr>
      <w:tr>
        <w:tc>
          <w:tcPr>
            <w:tcW w:type="dxa" w:w="2880"/>
          </w:tcPr>
          <w:p>
            <w:r>
              <w:t>Customer</w:t>
            </w:r>
          </w:p>
        </w:tc>
        <w:tc>
          <w:tcPr>
            <w:tcW w:type="dxa" w:w="2880"/>
          </w:tcPr>
          <w:p>
            <w:r>
              <w:t>End User</w:t>
            </w:r>
          </w:p>
        </w:tc>
        <w:tc>
          <w:tcPr>
            <w:tcW w:type="dxa" w:w="2880"/>
          </w:tcPr>
          <w:p>
            <w:r>
              <w:t>Accurate orders, timely notifications</w:t>
            </w:r>
          </w:p>
        </w:tc>
      </w:tr>
      <w:tr>
        <w:tc>
          <w:tcPr>
            <w:tcW w:type="dxa" w:w="2880"/>
          </w:tcPr>
          <w:p>
            <w:r>
              <w:t>Accounting Team</w:t>
            </w:r>
          </w:p>
        </w:tc>
        <w:tc>
          <w:tcPr>
            <w:tcW w:type="dxa" w:w="2880"/>
          </w:tcPr>
          <w:p>
            <w:r>
              <w:t>Payment Management</w:t>
            </w:r>
          </w:p>
        </w:tc>
        <w:tc>
          <w:tcPr>
            <w:tcW w:type="dxa" w:w="2880"/>
          </w:tcPr>
          <w:p>
            <w:r>
              <w:t>Accurate payment records, refund tracking</w:t>
            </w:r>
          </w:p>
        </w:tc>
      </w:tr>
    </w:tbl>
    <w:p>
      <w:r>
        <w:t>[KB-844e68d6-16d1-47ea-aa54-d1cc03bbe182], [KB-966ca904-86ce-4699-9190-fa081e9693f4]</w:t>
      </w:r>
    </w:p>
    <w:p>
      <w:pPr>
        <w:pStyle w:val="Heading2"/>
      </w:pPr>
      <w:r>
        <w:t>1.5 Document Overview</w:t>
      </w:r>
    </w:p>
    <w:p>
      <w:r>
        <w:t>This document is structured in accordance with ISO/IEC/IEEE 29148, providing context, requirements, and constraints for the CSV bulk order import feature. It serves as a reference for stakeholders involved in the development, deployment, and operation of the order management system.</w:t>
      </w:r>
    </w:p>
    <w:p>
      <w:r>
        <w:t>---</w:t>
      </w:r>
    </w:p>
    <w:p>
      <w:r>
        <w:t>References:</w:t>
      </w:r>
    </w:p>
    <w:p>
      <w:r>
        <w:t>[KB-0300f3b7-a279-4396-bf18-c17f413ebe6d]</w:t>
      </w:r>
    </w:p>
    <w:p>
      <w:r>
        <w:t>[KB-155b5f4a-d232-4166-bb96-ba158f86ceb1]</w:t>
      </w:r>
    </w:p>
    <w:p>
      <w:r>
        <w:t>[KB-9722c127-de97-4494-bb8d-1d840efa8899]</w:t>
      </w:r>
    </w:p>
    <w:p>
      <w:r>
        <w:t>[KB-ce64832c-2063-42ad-ba06-978fe20f721d]</w:t>
      </w:r>
    </w:p>
    <w:p>
      <w:r>
        <w:t>[KB-4b179d3b-979b-4576-b74f-2dfcbcfd1443]</w:t>
      </w:r>
    </w:p>
    <w:p>
      <w:r>
        <w:t>[KB-9bbed7ab-b122-4996-8526-88b63bb5aed3]</w:t>
      </w:r>
    </w:p>
    <w:p>
      <w:r>
        <w:t>[KB-e0bad5d6-3113-40c0-a900-d64d35ff3abe]</w:t>
      </w:r>
    </w:p>
    <w:p>
      <w:r>
        <w:t>[KB-a55acde5-7b4c-4423-ae7d-d8464290f2a3]</w:t>
      </w:r>
    </w:p>
    <w:p>
      <w:r>
        <w:t>[KB-8fc041c6-840f-4a60-87f0-f6b2769c7f7f]</w:t>
      </w:r>
    </w:p>
    <w:p>
      <w:r>
        <w:t>[KB-fbc6370b-0f5b-4fc3-86b9-de60930de9ce]</w:t>
      </w:r>
    </w:p>
    <w:p>
      <w:r>
        <w:t>[KB-844e68d6-16d1-47ea-aa54-d1cc03bbe182]</w:t>
      </w:r>
    </w:p>
    <w:p>
      <w:r>
        <w:t>[KB-966ca904-86ce-4699-9190-fa081e9693f4]</w:t>
      </w:r>
    </w:p>
    <w:p>
      <w:pPr>
        <w:pStyle w:val="Heading2"/>
      </w:pPr>
      <w:r>
        <w:t>2. System Architecture</w:t>
      </w:r>
    </w:p>
    <w:p>
      <w:pPr>
        <w:pStyle w:val="Heading1"/>
      </w:pPr>
      <w:r>
        <w:t>2. System Architecture</w:t>
      </w:r>
    </w:p>
    <w:p>
      <w:pPr>
        <w:pStyle w:val="Heading2"/>
      </w:pPr>
      <w:r>
        <w:t>2.1 Architectural Overview</w:t>
      </w:r>
    </w:p>
    <w:p>
      <w:r>
        <w:t>The e-commerce order management platform is designed as a microservice-based system, consisting of three independently deployable backend services and a stateless frontend admin dashboard. Each service exclusively owns its own database, following the Database-per-Service pattern. All inter-service communication is performed synchronously over REST APIs. There is no shared database, no cross-service foreign keys, and no asynchronous message broker or event bus. The frontend communicates directly with each backend service; there is no API gateway or Backend-for-Frontend (BFF) layer.</w:t>
      </w:r>
    </w:p>
    <w:p>
      <w:r>
        <w:rPr>
          <w:b/>
        </w:rPr>
        <w:t>High-Level Architecture Diagram:</w:t>
      </w:r>
    </w:p>
    <w:p>
      <w:r>
        <w:t>```mermaid</w:t>
      </w:r>
    </w:p>
    <w:p>
      <w:r>
        <w:t>graph TD</w:t>
      </w:r>
    </w:p>
    <w:p>
      <w:r>
        <w:t>FE[Frontend Admin Dashboard :5173]</w:t>
      </w:r>
    </w:p>
    <w:p>
      <w:r>
        <w:t>OS[Order Service :8000]</w:t>
      </w:r>
    </w:p>
    <w:p>
      <w:r>
        <w:t>PS[Payment Service :8001]</w:t>
      </w:r>
    </w:p>
    <w:p>
      <w:r>
        <w:t>NS[Notification Service :8002]</w:t>
      </w:r>
    </w:p>
    <w:p>
      <w:r>
        <w:t>FE --&gt;|REST API| OS</w:t>
      </w:r>
    </w:p>
    <w:p>
      <w:r>
        <w:t>FE --&gt;|REST API| PS</w:t>
      </w:r>
    </w:p>
    <w:p>
      <w:r>
        <w:t>FE --&gt;|REST API| NS</w:t>
      </w:r>
    </w:p>
    <w:p>
      <w:r>
        <w:t>```</w:t>
      </w:r>
    </w:p>
    <w:p>
      <w:pPr>
        <w:pStyle w:val="ListBullet"/>
      </w:pPr>
      <w:r>
        <w:rPr>
          <w:b/>
        </w:rPr>
        <w:t>Frontend Admin Dashboard:</w:t>
      </w:r>
      <w:r>
        <w:t xml:space="preserve"> React 19 SPA (stateless), directly connects to all backend services.</w:t>
      </w:r>
    </w:p>
    <w:p>
      <w:pPr>
        <w:pStyle w:val="ListBullet"/>
      </w:pPr>
      <w:r>
        <w:rPr>
          <w:b/>
        </w:rPr>
        <w:t>Order Service:</w:t>
      </w:r>
      <w:r>
        <w:t xml:space="preserve"> Handles order CRUD, status lifecycle, and orchestrates cross-service operations.</w:t>
      </w:r>
    </w:p>
    <w:p>
      <w:pPr>
        <w:pStyle w:val="ListBullet"/>
      </w:pPr>
      <w:r>
        <w:rPr>
          <w:b/>
        </w:rPr>
        <w:t>Payment Service:</w:t>
      </w:r>
      <w:r>
        <w:t xml:space="preserve"> Manages payment processing, refunds, and amount validation.</w:t>
      </w:r>
    </w:p>
    <w:p>
      <w:pPr>
        <w:pStyle w:val="ListBullet"/>
      </w:pPr>
      <w:r>
        <w:rPr>
          <w:b/>
        </w:rPr>
        <w:t>Notification Service:</w:t>
      </w:r>
      <w:r>
        <w:t xml:space="preserve"> Manages email/SMS notifications and template rendering.</w:t>
      </w:r>
    </w:p>
    <w:p>
      <w:r>
        <w:t>[KB-1eae8447-11d6-4944-a6da-c45f46fae162] [KB-9fd7847c-0564-4274-bd5a-833ba3f5f5b1] [KB-fbc6370b-0f5b-4fc3-86b9-de60930de9ce] [KB-659a6dc4-ff79-4737-a729-91dd90f7c926] [KB-441b0dbc-517a-4b47-8da4-2ee14b968fb5] [KB-a55acde5-7b4c-4423-ae7b-d8464290f2a3]</w:t>
      </w:r>
    </w:p>
    <w:p>
      <w:r>
        <w:t>---</w:t>
      </w:r>
    </w:p>
    <w:p>
      <w:pPr>
        <w:pStyle w:val="Heading2"/>
      </w:pPr>
      <w:r>
        <w:t>2.2 Service Catalog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Service</w:t>
            </w:r>
          </w:p>
        </w:tc>
        <w:tc>
          <w:tcPr>
            <w:tcW w:type="dxa" w:w="1728"/>
          </w:tcPr>
          <w:p>
            <w:r>
              <w:t>Port</w:t>
            </w:r>
          </w:p>
        </w:tc>
        <w:tc>
          <w:tcPr>
            <w:tcW w:type="dxa" w:w="1728"/>
          </w:tcPr>
          <w:p>
            <w:r>
              <w:t>Technology Stack</w:t>
            </w:r>
          </w:p>
        </w:tc>
        <w:tc>
          <w:tcPr>
            <w:tcW w:type="dxa" w:w="1728"/>
          </w:tcPr>
          <w:p>
            <w:r>
              <w:t>Database File</w:t>
            </w:r>
          </w:p>
        </w:tc>
        <w:tc>
          <w:tcPr>
            <w:tcW w:type="dxa" w:w="1728"/>
          </w:tcPr>
          <w:p>
            <w:r>
              <w:t>Responsibilities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Order Service</w:t>
            </w:r>
          </w:p>
        </w:tc>
        <w:tc>
          <w:tcPr>
            <w:tcW w:type="dxa" w:w="1728"/>
          </w:tcPr>
          <w:p>
            <w:r>
              <w:t>8000</w:t>
            </w:r>
          </w:p>
        </w:tc>
        <w:tc>
          <w:tcPr>
            <w:tcW w:type="dxa" w:w="1728"/>
          </w:tcPr>
          <w:p>
            <w:r>
              <w:t>Python 3.12, FastAPI, SQLAlchemy (async)</w:t>
            </w:r>
          </w:p>
        </w:tc>
        <w:tc>
          <w:tcPr>
            <w:tcW w:type="dxa" w:w="1728"/>
          </w:tcPr>
          <w:p>
            <w:r>
              <w:t>order_service.db</w:t>
            </w:r>
          </w:p>
        </w:tc>
        <w:tc>
          <w:tcPr>
            <w:tcW w:type="dxa" w:w="1728"/>
          </w:tcPr>
          <w:p>
            <w:r>
              <w:t>Order CRUD, status management, orchestration</w:t>
            </w:r>
          </w:p>
        </w:tc>
      </w:tr>
      <w:tr>
        <w:tc>
          <w:tcPr>
            <w:tcW w:type="dxa" w:w="1728"/>
          </w:tcPr>
          <w:p>
            <w:r>
              <w:t>Payment Service</w:t>
            </w:r>
          </w:p>
        </w:tc>
        <w:tc>
          <w:tcPr>
            <w:tcW w:type="dxa" w:w="1728"/>
          </w:tcPr>
          <w:p>
            <w:r>
              <w:t>8001</w:t>
            </w:r>
          </w:p>
        </w:tc>
        <w:tc>
          <w:tcPr>
            <w:tcW w:type="dxa" w:w="1728"/>
          </w:tcPr>
          <w:p>
            <w:r>
              <w:t>Python 3.12, FastAPI, SQLAlchemy (async)</w:t>
            </w:r>
          </w:p>
        </w:tc>
        <w:tc>
          <w:tcPr>
            <w:tcW w:type="dxa" w:w="1728"/>
          </w:tcPr>
          <w:p>
            <w:r>
              <w:t>payment_service.db</w:t>
            </w:r>
          </w:p>
        </w:tc>
        <w:tc>
          <w:tcPr>
            <w:tcW w:type="dxa" w:w="1728"/>
          </w:tcPr>
          <w:p>
            <w:r>
              <w:t>Payment processing, refunds, amount validation</w:t>
            </w:r>
          </w:p>
        </w:tc>
      </w:tr>
      <w:tr>
        <w:tc>
          <w:tcPr>
            <w:tcW w:type="dxa" w:w="1728"/>
          </w:tcPr>
          <w:p>
            <w:r>
              <w:t>Notification Service</w:t>
            </w:r>
          </w:p>
        </w:tc>
        <w:tc>
          <w:tcPr>
            <w:tcW w:type="dxa" w:w="1728"/>
          </w:tcPr>
          <w:p>
            <w:r>
              <w:t>8002</w:t>
            </w:r>
          </w:p>
        </w:tc>
        <w:tc>
          <w:tcPr>
            <w:tcW w:type="dxa" w:w="1728"/>
          </w:tcPr>
          <w:p>
            <w:r>
              <w:t>Python 3.12, FastAPI, SQLAlchemy (async)</w:t>
            </w:r>
          </w:p>
        </w:tc>
        <w:tc>
          <w:tcPr>
            <w:tcW w:type="dxa" w:w="1728"/>
          </w:tcPr>
          <w:p>
            <w:r>
              <w:t>notification_service.db</w:t>
            </w:r>
          </w:p>
        </w:tc>
        <w:tc>
          <w:tcPr>
            <w:tcW w:type="dxa" w:w="1728"/>
          </w:tcPr>
          <w:p>
            <w:r>
              <w:t>Email/SMS notifications, template management</w:t>
            </w:r>
          </w:p>
        </w:tc>
      </w:tr>
      <w:tr>
        <w:tc>
          <w:tcPr>
            <w:tcW w:type="dxa" w:w="1728"/>
          </w:tcPr>
          <w:p>
            <w:r>
              <w:t>Frontend Admin Dashboard</w:t>
            </w:r>
          </w:p>
        </w:tc>
        <w:tc>
          <w:tcPr>
            <w:tcW w:type="dxa" w:w="1728"/>
          </w:tcPr>
          <w:p>
            <w:r>
              <w:t>5173</w:t>
            </w:r>
          </w:p>
        </w:tc>
        <w:tc>
          <w:tcPr>
            <w:tcW w:type="dxa" w:w="1728"/>
          </w:tcPr>
          <w:p>
            <w:r>
              <w:t>React 19, TypeScript, Vite, Tailwind CSS</w:t>
            </w:r>
          </w:p>
        </w:tc>
        <w:tc>
          <w:tcPr>
            <w:tcW w:type="dxa" w:w="1728"/>
          </w:tcPr>
          <w:p>
            <w:r>
              <w:t>None (stateless SPA)</w:t>
            </w:r>
          </w:p>
        </w:tc>
        <w:tc>
          <w:tcPr>
            <w:tcW w:type="dxa" w:w="1728"/>
          </w:tcPr>
          <w:p>
            <w:r>
              <w:t>Web-based admin UI, dashboards, order management</w:t>
            </w:r>
          </w:p>
        </w:tc>
      </w:tr>
    </w:tbl>
    <w:p>
      <w:r>
        <w:t>[KB-659a6dc4-ff79-4737-a729-91dd90f7c926] [KB-441b0dbc-517a-4b47-8da4-2ee14b968fb5] [KB-d73df327-0f5c-430e-b7a2-670c43dc4b60]</w:t>
      </w:r>
    </w:p>
    <w:p>
      <w:r>
        <w:t>---</w:t>
      </w:r>
    </w:p>
    <w:p>
      <w:pPr>
        <w:pStyle w:val="Heading2"/>
      </w:pPr>
      <w:r>
        <w:t>2.3 Data Architecture</w:t>
      </w:r>
    </w:p>
    <w:p>
      <w:r>
        <w:t>Each service owns its data and database schema. There is no data sharing at the database level; all cross-service data access is performed via REST APIs. Logical references (e.g., order</w:t>
      </w:r>
      <w:r>
        <w:t>_</w:t>
      </w:r>
      <w:r>
        <w:t>id) are used for cross-service relationships, but there are no physical foreign keys.</w:t>
      </w:r>
    </w:p>
    <w:tbl>
      <w:tblPr>
        <w:tblStyle w:val="TableGrid"/>
        <w:tblW w:type="auto" w:w="0"/>
        <w:tblLook w:firstColumn="1" w:firstRow="1" w:lastColumn="0" w:lastRow="0" w:noHBand="0" w:noVBand="1" w:val="04A0"/>
      </w:tblPr>
      <w:tblGrid>
        <w:gridCol w:w="2880"/>
        <w:gridCol w:w="2880"/>
        <w:gridCol w:w="2880"/>
      </w:tblGrid>
      <w:tr>
        <w:tc>
          <w:tcPr>
            <w:tcW w:type="dxa" w:w="2880"/>
          </w:tcPr>
          <w:p>
            <w:r>
              <w:t>Service</w:t>
            </w:r>
          </w:p>
        </w:tc>
        <w:tc>
          <w:tcPr>
            <w:tcW w:type="dxa" w:w="2880"/>
          </w:tcPr>
          <w:p>
            <w:r>
              <w:t>Database File</w:t>
            </w:r>
          </w:p>
        </w:tc>
        <w:tc>
          <w:tcPr>
            <w:tcW w:type="dxa" w:w="2880"/>
          </w:tcPr>
          <w:p>
            <w:r>
              <w:t>Tables</w:t>
            </w:r>
          </w:p>
        </w:tc>
      </w:tr>
      <w:tr>
        <w:tc>
          <w:tcPr>
            <w:tcW w:type="dxa" w:w="2880"/>
          </w:tcPr>
          <w:p>
            <w:r>
              <w:t>----------------------</w:t>
            </w:r>
          </w:p>
        </w:tc>
        <w:tc>
          <w:tcPr>
            <w:tcW w:type="dxa" w:w="2880"/>
          </w:tcPr>
          <w:p>
            <w:r>
              <w:t>------------------------</w:t>
            </w:r>
          </w:p>
        </w:tc>
        <w:tc>
          <w:tcPr>
            <w:tcW w:type="dxa" w:w="2880"/>
          </w:tcPr>
          <w:p>
            <w:r>
              <w:t>---------------------------------------</w:t>
            </w:r>
          </w:p>
        </w:tc>
      </w:tr>
      <w:tr>
        <w:tc>
          <w:tcPr>
            <w:tcW w:type="dxa" w:w="2880"/>
          </w:tcPr>
          <w:p>
            <w:r>
              <w:t>Order Service</w:t>
            </w:r>
          </w:p>
        </w:tc>
        <w:tc>
          <w:tcPr>
            <w:tcW w:type="dxa" w:w="2880"/>
          </w:tcPr>
          <w:p>
            <w:r>
              <w:t>order_service.db</w:t>
            </w:r>
          </w:p>
        </w:tc>
        <w:tc>
          <w:tcPr>
            <w:tcW w:type="dxa" w:w="2880"/>
          </w:tcPr>
          <w:p>
            <w:r>
              <w:t>orders, order_items</w:t>
            </w:r>
          </w:p>
        </w:tc>
      </w:tr>
      <w:tr>
        <w:tc>
          <w:tcPr>
            <w:tcW w:type="dxa" w:w="2880"/>
          </w:tcPr>
          <w:p>
            <w:r>
              <w:t>Payment Service</w:t>
            </w:r>
          </w:p>
        </w:tc>
        <w:tc>
          <w:tcPr>
            <w:tcW w:type="dxa" w:w="2880"/>
          </w:tcPr>
          <w:p>
            <w:r>
              <w:t>payment_service.db</w:t>
            </w:r>
          </w:p>
        </w:tc>
        <w:tc>
          <w:tcPr>
            <w:tcW w:type="dxa" w:w="2880"/>
          </w:tcPr>
          <w:p>
            <w:r>
              <w:t>payments, refunds</w:t>
            </w:r>
          </w:p>
        </w:tc>
      </w:tr>
      <w:tr>
        <w:tc>
          <w:tcPr>
            <w:tcW w:type="dxa" w:w="2880"/>
          </w:tcPr>
          <w:p>
            <w:r>
              <w:t>Notification Service</w:t>
            </w:r>
          </w:p>
        </w:tc>
        <w:tc>
          <w:tcPr>
            <w:tcW w:type="dxa" w:w="2880"/>
          </w:tcPr>
          <w:p>
            <w:r>
              <w:t>notification_service.db</w:t>
            </w:r>
          </w:p>
        </w:tc>
        <w:tc>
          <w:tcPr>
            <w:tcW w:type="dxa" w:w="2880"/>
          </w:tcPr>
          <w:p>
            <w:r>
              <w:t>notification_templates, notifications</w:t>
            </w:r>
          </w:p>
        </w:tc>
      </w:tr>
    </w:tbl>
    <w:p>
      <w:pPr>
        <w:pStyle w:val="ListBullet"/>
      </w:pPr>
      <w:r>
        <w:rPr>
          <w:b/>
        </w:rPr>
        <w:t>Order Service</w:t>
      </w:r>
      <w:r>
        <w:t>: Owns all order and order item data.</w:t>
      </w:r>
    </w:p>
    <w:p>
      <w:pPr>
        <w:pStyle w:val="ListBullet"/>
      </w:pPr>
      <w:r>
        <w:rPr>
          <w:b/>
        </w:rPr>
        <w:t>Payment Service</w:t>
      </w:r>
      <w:r>
        <w:t>: Owns payment and refund records, references order</w:t>
      </w:r>
      <w:r>
        <w:t>_</w:t>
      </w:r>
      <w:r>
        <w:t>id logically.</w:t>
      </w:r>
    </w:p>
    <w:p>
      <w:pPr>
        <w:pStyle w:val="ListBullet"/>
      </w:pPr>
      <w:r>
        <w:rPr>
          <w:b/>
        </w:rPr>
        <w:t>Notification Service</w:t>
      </w:r>
      <w:r>
        <w:t>: Owns notification records and templates, references order</w:t>
      </w:r>
      <w:r>
        <w:t>_</w:t>
      </w:r>
      <w:r>
        <w:t>id logically.</w:t>
      </w:r>
    </w:p>
    <w:p>
      <w:r>
        <w:t>[KB-95b83826-82e1-44c0-b244-29599b7d9a45] [KB-ba9cd6e8-367c-4707-a285-910e21614201] [KB-c9bb8f17-858b-4e2f-96b1-4e63c8dd6520]</w:t>
      </w:r>
    </w:p>
    <w:p>
      <w:r>
        <w:t>---</w:t>
      </w:r>
    </w:p>
    <w:p>
      <w:pPr>
        <w:pStyle w:val="Heading2"/>
      </w:pPr>
      <w:r>
        <w:t>2.4 Communication Patterns</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Usage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cross-service calls</w:t>
            </w:r>
          </w:p>
        </w:tc>
        <w:tc>
          <w:tcPr>
            <w:tcW w:type="dxa" w:w="2880"/>
          </w:tcPr>
          <w:p>
            <w:r>
              <w:t>30s (Payment), 10s (Notification/Webhook)</w:t>
            </w:r>
          </w:p>
        </w:tc>
      </w:tr>
      <w:tr>
        <w:tc>
          <w:tcPr>
            <w:tcW w:type="dxa" w:w="2880"/>
          </w:tcPr>
          <w:p>
            <w:r>
              <w:t>Webhook (REST)</w:t>
            </w:r>
          </w:p>
        </w:tc>
        <w:tc>
          <w:tcPr>
            <w:tcW w:type="dxa" w:w="2880"/>
          </w:tcPr>
          <w:p>
            <w:r>
              <w:t>Payment → Order status update</w:t>
            </w:r>
          </w:p>
        </w:tc>
        <w:tc>
          <w:tcPr>
            <w:tcW w:type="dxa" w:w="2880"/>
          </w:tcPr>
          <w:p>
            <w:r>
              <w:t>10s</w:t>
            </w:r>
          </w:p>
        </w:tc>
      </w:tr>
    </w:tbl>
    <w:p>
      <w:pPr>
        <w:pStyle w:val="ListBullet"/>
      </w:pPr>
      <w:r>
        <w:t>All inter-service communication is synchronous REST over HTTP.</w:t>
      </w:r>
    </w:p>
    <w:p>
      <w:pPr>
        <w:pStyle w:val="ListBullet"/>
      </w:pPr>
      <w:r>
        <w:t>No retry or circuit breaker mechanisms are implemented. Failures are logged, and the system continues (fail-open).</w:t>
      </w:r>
    </w:p>
    <w:p>
      <w:pPr>
        <w:pStyle w:val="ListBullet"/>
      </w:pPr>
      <w:r>
        <w:t>The frontend directly invokes backend APIs; there is no API gateway.</w:t>
      </w:r>
    </w:p>
    <w:p>
      <w:r>
        <w:t>[KB-7a51aee8-14e6-495b-9d15-8a2591bb1b3f] [KB-885427e4-337e-4fc5-8eb2-bef11353423f]</w:t>
      </w:r>
    </w:p>
    <w:p>
      <w:r>
        <w:t>---</w:t>
      </w:r>
    </w:p>
    <w:p>
      <w:pPr>
        <w:pStyle w:val="Heading2"/>
      </w:pPr>
      <w:r>
        <w:t>2.5 Service Interactions and Data Flow</w:t>
      </w:r>
    </w:p>
    <w:p>
      <w:r>
        <w:rPr>
          <w:b/>
        </w:rPr>
        <w:t>Order Creation Flow (Single Order):</w:t>
      </w:r>
    </w:p>
    <w:p>
      <w:pPr>
        <w:pStyle w:val="ListNumber"/>
      </w:pPr>
      <w:r>
        <w:t>Client sends `POST /api/v1/orders` to Order Service.</w:t>
      </w:r>
    </w:p>
    <w:p>
      <w:pPr>
        <w:pStyle w:val="ListNumber"/>
      </w:pPr>
      <w:r>
        <w:t>Order Service validates and saves the order (status: PENDING).</w:t>
      </w:r>
    </w:p>
    <w:p>
      <w:pPr>
        <w:pStyle w:val="ListNumber"/>
      </w:pPr>
      <w:r>
        <w:t>Order Service calls Payment Service (`POST /api/v1/payments`) to process payment.</w:t>
      </w:r>
    </w:p>
    <w:p>
      <w:pPr>
        <w:pStyle w:val="ListNumber"/>
      </w:pPr>
      <w:r>
        <w:t>Payment Service processes payment and sends a webhook callback to Order Service to update status.</w:t>
      </w:r>
    </w:p>
    <w:p>
      <w:pPr>
        <w:pStyle w:val="ListNumber"/>
      </w:pPr>
      <w:r>
        <w:t>Order Service calls Notification Service (`POST /api/v1/notifications/email`) to send confirmation.</w:t>
      </w:r>
    </w:p>
    <w:p>
      <w:pPr>
        <w:pStyle w:val="ListNumber"/>
      </w:pPr>
      <w:r>
        <w:t>Notification Service logs notification; failure does not block order processing.</w:t>
      </w:r>
    </w:p>
    <w:p>
      <w:r>
        <w:rPr>
          <w:b/>
        </w:rPr>
        <w:t>Note:</w:t>
      </w:r>
      <w:r>
        <w:t xml:space="preserve"> All steps are executed sequentially. There is no parallel or batch processing.</w:t>
      </w:r>
    </w:p>
    <w:p>
      <w:r>
        <w:t>[KB-ff81ae68-7ad1-4faf-ae34-5b10224da10c] [KB-ed4704d4-9fcc-4c60-b878-959417dbaa70] [KB-6f0ed15f-8f01-46b8-ba87-da62d9ac2bca] [KB-a0851770-5672-4c15-86e0-c87bc3cf3a0d]</w:t>
      </w:r>
    </w:p>
    <w:p>
      <w:r>
        <w:t>---</w:t>
      </w:r>
    </w:p>
    <w:p>
      <w:pPr>
        <w:pStyle w:val="Heading2"/>
      </w:pPr>
      <w:r>
        <w:t>2.6 Cross-Service Contracts</w:t>
      </w:r>
    </w:p>
    <w:p>
      <w:pPr>
        <w:pStyle w:val="ListBullet"/>
      </w:pPr>
      <w:r>
        <w:t>All APIs are versioned with `/api/v1/`.</w:t>
      </w:r>
    </w:p>
    <w:p>
      <w:pPr>
        <w:pStyle w:val="ListBullet"/>
      </w:pPr>
      <w:r>
        <w:t>Error responses are standardized:</w:t>
      </w:r>
    </w:p>
    <w:p>
      <w:r>
        <w:t>```json</w:t>
      </w:r>
    </w:p>
    <w:p>
      <w:r>
        <w:t>{</w:t>
      </w:r>
    </w:p>
    <w:p>
      <w:r>
        <w:t>"detail": "Error description"</w:t>
      </w:r>
    </w:p>
    <w:p>
      <w:r>
        <w:t>}</w:t>
      </w:r>
    </w:p>
    <w:p>
      <w:r>
        <w:t>```</w:t>
      </w:r>
    </w:p>
    <w:p>
      <w:pPr>
        <w:pStyle w:val="ListBullet"/>
      </w:pPr>
      <w:r>
        <w:t>HTTP status codes: 400 (validation error), 404 (not found), 422 (schema validation), 500 (internal error).</w:t>
      </w:r>
    </w:p>
    <w:p>
      <w:r>
        <w:t>[KB-d54c0a5c-c6e9-4dec-ada3-8d6c59ff89eb] [KB-c9bb8f17-858b-4e2f-96b1-4e63c8dd6520]</w:t>
      </w:r>
    </w:p>
    <w:p>
      <w:r>
        <w:t>---</w:t>
      </w:r>
    </w:p>
    <w:p>
      <w:pPr>
        <w:pStyle w:val="Heading2"/>
      </w:pPr>
      <w:r>
        <w:t>2.7 Current Limitations and Constraints</w:t>
      </w:r>
    </w:p>
    <w:p>
      <w:pPr>
        <w:pStyle w:val="ListBullet"/>
      </w:pPr>
      <w:r>
        <w:rPr>
          <w:b/>
        </w:rPr>
        <w:t>Single-Order Processing:</w:t>
      </w:r>
      <w:r>
        <w:t xml:space="preserve"> All APIs, database schemas, and business logic are designed for one order at a time. There is no support for batch or bulk operations.</w:t>
      </w:r>
    </w:p>
    <w:p>
      <w:pPr>
        <w:pStyle w:val="ListBullet"/>
      </w:pPr>
      <w:r>
        <w:rPr>
          <w:b/>
        </w:rPr>
        <w:t>No CSV Import:</w:t>
      </w:r>
      <w:r>
        <w:t xml:space="preserve"> Orders can only be created via REST API (no CSV/bulk import).</w:t>
      </w:r>
    </w:p>
    <w:p>
      <w:pPr>
        <w:pStyle w:val="ListBullet"/>
      </w:pPr>
      <w:r>
        <w:rPr>
          <w:b/>
        </w:rPr>
        <w:t>No Batch Payment:</w:t>
      </w:r>
      <w:r>
        <w:t xml:space="preserve"> Each payment is processed per order; no aggregation or batch payment capability.</w:t>
      </w:r>
    </w:p>
    <w:p>
      <w:pPr>
        <w:pStyle w:val="ListBullet"/>
      </w:pPr>
      <w:r>
        <w:rPr>
          <w:b/>
        </w:rPr>
        <w:t>Notification Rate Limiting:</w:t>
      </w:r>
      <w:r>
        <w:t xml:space="preserve"> Notification Service is rate-limited to 10 notifications/second.</w:t>
      </w:r>
    </w:p>
    <w:p>
      <w:pPr>
        <w:pStyle w:val="ListBullet"/>
      </w:pPr>
      <w:r>
        <w:rPr>
          <w:b/>
        </w:rPr>
        <w:t>Synchronous Only:</w:t>
      </w:r>
      <w:r>
        <w:t xml:space="preserve"> All cross-service calls are synchronous; no queue or async processing.</w:t>
      </w:r>
    </w:p>
    <w:p>
      <w:pPr>
        <w:pStyle w:val="ListBullet"/>
      </w:pPr>
      <w:r>
        <w:rPr>
          <w:b/>
        </w:rPr>
        <w:t>No Retry/Resilience:</w:t>
      </w:r>
      <w:r>
        <w:t xml:space="preserve"> If a downstream service is unavailable, the call fails (logged, no retry).</w:t>
      </w:r>
    </w:p>
    <w:p>
      <w:r>
        <w:t>[KB-04a84995-0820-4319-9d26-c1582821058a] [KB-885427e4-337e-4fc5-8eb2-bef11353423f] [KB-21694119-9e77-40f8-8f36-05178a328228] [KB-6ddaf02f-6c2b-4873-b4ca-55bf45feb86f]</w:t>
      </w:r>
    </w:p>
    <w:p>
      <w:r>
        <w:t>---</w:t>
      </w:r>
    </w:p>
    <w:p>
      <w:pPr>
        <w:pStyle w:val="Heading2"/>
      </w:pPr>
      <w:r>
        <w:t>2.8 Future Considerations</w:t>
      </w:r>
    </w:p>
    <w:p>
      <w:r>
        <w:t>The following architectural enhancements are identified for future development:</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Required Changes</w:t>
            </w:r>
          </w:p>
        </w:tc>
        <w:tc>
          <w:tcPr>
            <w:tcW w:type="dxa" w:w="2880"/>
          </w:tcPr>
          <w:p>
            <w:r>
              <w:t>Complexity</w:t>
            </w:r>
          </w:p>
        </w:tc>
      </w:tr>
      <w:tr>
        <w:tc>
          <w:tcPr>
            <w:tcW w:type="dxa" w:w="2880"/>
          </w:tcPr>
          <w:p>
            <w:r>
              <w:t>-----------------------</w:t>
            </w:r>
          </w:p>
        </w:tc>
        <w:tc>
          <w:tcPr>
            <w:tcW w:type="dxa" w:w="2880"/>
          </w:tcPr>
          <w:p>
            <w:r>
              <w:t>-------------------------------------------------------------------------------------------------------------------------------------</w:t>
            </w:r>
          </w:p>
        </w:tc>
        <w:tc>
          <w:tcPr>
            <w:tcW w:type="dxa" w:w="2880"/>
          </w:tcPr>
          <w:p>
            <w:r>
              <w:t>--------------</w:t>
            </w:r>
          </w:p>
        </w:tc>
      </w:tr>
      <w:tr>
        <w:tc>
          <w:tcPr>
            <w:tcW w:type="dxa" w:w="2880"/>
          </w:tcPr>
          <w:p>
            <w:r>
              <w:t>Order Service</w:t>
            </w:r>
          </w:p>
        </w:tc>
        <w:tc>
          <w:tcPr>
            <w:tcW w:type="dxa" w:w="2880"/>
          </w:tcPr>
          <w:p>
            <w:r>
              <w:t>Bulk creation endpoint, CSV parser, batch logic, progress tracking, batch_id column in orders table</w:t>
            </w:r>
          </w:p>
        </w:tc>
        <w:tc>
          <w:tcPr>
            <w:tcW w:type="dxa" w:w="2880"/>
          </w:tcPr>
          <w:p>
            <w:r>
              <w:t>High</w:t>
            </w:r>
          </w:p>
        </w:tc>
      </w:tr>
      <w:tr>
        <w:tc>
          <w:tcPr>
            <w:tcW w:type="dxa" w:w="2880"/>
          </w:tcPr>
          <w:p>
            <w:r>
              <w:t>Payment Service</w:t>
            </w:r>
          </w:p>
        </w:tc>
        <w:tc>
          <w:tcPr>
            <w:tcW w:type="dxa" w:w="2880"/>
          </w:tcPr>
          <w:p>
            <w:r>
              <w:t>Batch payment API, aggregated amount calculation, review of 1,000,000 JPY transaction limit, batch grouping</w:t>
            </w:r>
          </w:p>
        </w:tc>
        <w:tc>
          <w:tcPr>
            <w:tcW w:type="dxa" w:w="2880"/>
          </w:tcPr>
          <w:p>
            <w:r>
              <w:t>High</w:t>
            </w:r>
          </w:p>
        </w:tc>
      </w:tr>
      <w:tr>
        <w:tc>
          <w:tcPr>
            <w:tcW w:type="dxa" w:w="2880"/>
          </w:tcPr>
          <w:p>
            <w:r>
              <w:t>Notification Service</w:t>
            </w:r>
          </w:p>
        </w:tc>
        <w:tc>
          <w:tcPr>
            <w:tcW w:type="dxa" w:w="2880"/>
          </w:tcPr>
          <w:p>
            <w:r>
              <w:t>Bulk notification API, rate limit redesign, queue-based async sending, batch template rendering</w:t>
            </w:r>
          </w:p>
        </w:tc>
        <w:tc>
          <w:tcPr>
            <w:tcW w:type="dxa" w:w="2880"/>
          </w:tcPr>
          <w:p>
            <w:r>
              <w:t>Medium</w:t>
            </w:r>
          </w:p>
        </w:tc>
      </w:tr>
      <w:tr>
        <w:tc>
          <w:tcPr>
            <w:tcW w:type="dxa" w:w="2880"/>
          </w:tcPr>
          <w:p>
            <w:r>
              <w:t>Database (all)</w:t>
            </w:r>
          </w:p>
        </w:tc>
        <w:tc>
          <w:tcPr>
            <w:tcW w:type="dxa" w:w="2880"/>
          </w:tcPr>
          <w:p>
            <w:r>
              <w:t>Schema migrations: add batch_id columns, import history tables, batch status tracking</w:t>
            </w:r>
          </w:p>
        </w:tc>
        <w:tc>
          <w:tcPr>
            <w:tcW w:type="dxa" w:w="2880"/>
          </w:tcPr>
          <w:p>
            <w:r>
              <w:t>High</w:t>
            </w:r>
          </w:p>
        </w:tc>
      </w:tr>
    </w:tbl>
    <w:p>
      <w:r>
        <w:t>[KB-e7c71d78-f97f-4707-ba2f-c934f542e9c0] [KB-de1999b2-9350-44b4-8039-eec1663161b4] [KB-a77b16b9-5ab9-4af8-abaf-c66a31c33ffa] [KB-e33d4c34-aeb6-49a6-a88d-25523efffba5] [KB-f2a75650-c8b3-4362-b1b2-ffc9c82f70c2]</w:t>
      </w:r>
    </w:p>
    <w:p>
      <w:r>
        <w:t>---</w:t>
      </w:r>
    </w:p>
    <w:p>
      <w:r>
        <w:rPr>
          <w:b/>
        </w:rPr>
        <w:t>End of Section 2. System Architecture</w:t>
      </w:r>
    </w:p>
    <w:p>
      <w:pPr>
        <w:pStyle w:val="Heading2"/>
      </w:pPr>
      <w:r>
        <w:t>3. Functional Design</w:t>
      </w:r>
    </w:p>
    <w:p>
      <w:pPr>
        <w:pStyle w:val="Heading1"/>
      </w:pPr>
      <w:r>
        <w:t>3. Functional Design</w:t>
      </w:r>
    </w:p>
    <w:p>
      <w:r>
        <w:t>This section describes the functional design of the Order Service, Payment Service, and Notification Service, including their interactions, supported operations, and business rules, as required by ISO/IEC/IEEE 29148. All content is strictly based on the provided knowledge base context.</w:t>
      </w:r>
    </w:p>
    <w:p>
      <w:r>
        <w:t>---</w:t>
      </w:r>
    </w:p>
    <w:p>
      <w:pPr>
        <w:pStyle w:val="Heading2"/>
      </w:pPr>
      <w:r>
        <w:t>3.1 Overview</w:t>
      </w:r>
    </w:p>
    <w:p>
      <w:r>
        <w:t>The system is composed of three main services:</w:t>
      </w:r>
    </w:p>
    <w:p>
      <w:pPr>
        <w:pStyle w:val="ListBullet"/>
      </w:pPr>
      <w:r>
        <w:rPr>
          <w:b/>
        </w:rPr>
        <w:t>Order Service</w:t>
      </w:r>
      <w:r>
        <w:t>: Handles single order creation, status management, and cancellation.</w:t>
      </w:r>
    </w:p>
    <w:p>
      <w:pPr>
        <w:pStyle w:val="ListBullet"/>
      </w:pPr>
      <w:r>
        <w:rPr>
          <w:b/>
        </w:rPr>
        <w:t>Payment Service</w:t>
      </w:r>
      <w:r>
        <w:t>: Processes payments for individual orders, enforces transaction limits, and manages refunds.</w:t>
      </w:r>
    </w:p>
    <w:p>
      <w:pPr>
        <w:pStyle w:val="ListBullet"/>
      </w:pPr>
      <w:r>
        <w:rPr>
          <w:b/>
        </w:rPr>
        <w:t>Notification Service</w:t>
      </w:r>
      <w:r>
        <w:t>: Sends email and SMS notifications for individual orders using templates.</w:t>
      </w:r>
    </w:p>
    <w:p>
      <w:r>
        <w:rPr>
          <w:b/>
        </w:rPr>
        <w:t>Important Limitation:</w:t>
      </w:r>
    </w:p>
    <w:p>
      <w:r>
        <w:t>All services support only single-record operations per API call. Bulk/batch creation, payment, or notification is not supported in the current implementation. Requests for bulk import and batch processing are recognized business needs, but not implemented as of this design ([KB-a04b0952-845b-4d10-8dc8-49a9b0e03776], [KB-564ae239-84b1-4ef2-bb04-b7e829eb53b6], [KB-8072a75f-d61d-49db-9409-68b9e9ed721f]).</w:t>
      </w:r>
    </w:p>
    <w:p>
      <w:r>
        <w:t>---</w:t>
      </w:r>
    </w:p>
    <w:p>
      <w:pPr>
        <w:pStyle w:val="Heading2"/>
      </w:pPr>
      <w:r>
        <w:t>3.2 Order Service</w:t>
      </w:r>
    </w:p>
    <w:p>
      <w:pPr>
        <w:pStyle w:val="Heading3"/>
      </w:pPr>
      <w:r>
        <w:t>3.2.1 Functional Requirements</w:t>
      </w:r>
    </w:p>
    <w:tbl>
      <w:tblPr>
        <w:tblStyle w:val="TableGrid"/>
        <w:tblW w:type="auto" w:w="0"/>
        <w:tblLook w:firstColumn="1" w:firstRow="1" w:lastColumn="0" w:lastRow="0" w:noHBand="0" w:noVBand="1" w:val="04A0"/>
      </w:tblPr>
      <w:tblGrid>
        <w:gridCol w:w="2880"/>
        <w:gridCol w:w="2880"/>
        <w:gridCol w:w="2880"/>
      </w:tblGrid>
      <w:tr>
        <w:tc>
          <w:tcPr>
            <w:tcW w:type="dxa" w:w="2880"/>
          </w:tcPr>
          <w:p>
            <w:r>
              <w:t>ID</w:t>
            </w:r>
          </w:p>
        </w:tc>
        <w:tc>
          <w:tcPr>
            <w:tcW w:type="dxa" w:w="2880"/>
          </w:tcPr>
          <w:p>
            <w:r>
              <w:t>Requirement</w:t>
            </w:r>
          </w:p>
        </w:tc>
        <w:tc>
          <w:tcPr>
            <w:tcW w:type="dxa" w:w="2880"/>
          </w:tcPr>
          <w:p>
            <w:r>
              <w:t>Priority</w:t>
            </w:r>
          </w:p>
        </w:tc>
      </w:tr>
      <w:tr>
        <w:tc>
          <w:tcPr>
            <w:tcW w:type="dxa" w:w="2880"/>
          </w:tcPr>
          <w:p>
            <w:r>
              <w:t>--------</w:t>
            </w:r>
          </w:p>
        </w:tc>
        <w:tc>
          <w:tcPr>
            <w:tcW w:type="dxa" w:w="2880"/>
          </w:tcPr>
          <w:p>
            <w:r>
              <w:t>--------------------------------------------------------------------------------------------------------------</w:t>
            </w:r>
          </w:p>
        </w:tc>
        <w:tc>
          <w:tcPr>
            <w:tcW w:type="dxa" w:w="2880"/>
          </w:tcPr>
          <w:p>
            <w:r>
              <w:t>----------</w:t>
            </w:r>
          </w:p>
        </w:tc>
      </w:tr>
      <w:tr>
        <w:tc>
          <w:tcPr>
            <w:tcW w:type="dxa" w:w="2880"/>
          </w:tcPr>
          <w:p>
            <w:r>
              <w:t>FR-001</w:t>
            </w:r>
          </w:p>
        </w:tc>
        <w:tc>
          <w:tcPr>
            <w:tcW w:type="dxa" w:w="2880"/>
          </w:tcPr>
          <w:p>
            <w:r>
              <w:t>The system shall allow creation of a single order by specifying customer information and order line items.</w:t>
            </w:r>
          </w:p>
        </w:tc>
        <w:tc>
          <w:tcPr>
            <w:tcW w:type="dxa" w:w="2880"/>
          </w:tcPr>
          <w:p>
            <w:r>
              <w:t>P1</w:t>
            </w:r>
          </w:p>
        </w:tc>
      </w:tr>
      <w:tr>
        <w:tc>
          <w:tcPr>
            <w:tcW w:type="dxa" w:w="2880"/>
          </w:tcPr>
          <w:p>
            <w:r>
              <w:t>FR-002</w:t>
            </w:r>
          </w:p>
        </w:tc>
        <w:tc>
          <w:tcPr>
            <w:tcW w:type="dxa" w:w="2880"/>
          </w:tcPr>
          <w:p>
            <w:r>
              <w:t>The system shall calculate the total order amount as the sum of (quantity × unit price) for all items.</w:t>
            </w:r>
          </w:p>
        </w:tc>
        <w:tc>
          <w:tcPr>
            <w:tcW w:type="dxa" w:w="2880"/>
          </w:tcPr>
          <w:p>
            <w:r>
              <w:t>P1</w:t>
            </w:r>
          </w:p>
        </w:tc>
      </w:tr>
      <w:tr>
        <w:tc>
          <w:tcPr>
            <w:tcW w:type="dxa" w:w="2880"/>
          </w:tcPr>
          <w:p>
            <w:r>
              <w:t>FR-003</w:t>
            </w:r>
          </w:p>
        </w:tc>
        <w:tc>
          <w:tcPr>
            <w:tcW w:type="dxa" w:w="2880"/>
          </w:tcPr>
          <w:p>
            <w:r>
              <w:t>The system shall list orders with pagination (skip, limit parameters). Default limit: 20.</w:t>
            </w:r>
          </w:p>
        </w:tc>
        <w:tc>
          <w:tcPr>
            <w:tcW w:type="dxa" w:w="2880"/>
          </w:tcPr>
          <w:p>
            <w:r>
              <w:t>P1</w:t>
            </w:r>
          </w:p>
        </w:tc>
      </w:tr>
      <w:tr>
        <w:tc>
          <w:tcPr>
            <w:tcW w:type="dxa" w:w="2880"/>
          </w:tcPr>
          <w:p>
            <w:r>
              <w:t>FR-004</w:t>
            </w:r>
          </w:p>
        </w:tc>
        <w:tc>
          <w:tcPr>
            <w:tcW w:type="dxa" w:w="2880"/>
          </w:tcPr>
          <w:p>
            <w:r>
              <w:t>The system shall retrieve a single order by ID, including all order items.</w:t>
            </w:r>
          </w:p>
        </w:tc>
        <w:tc>
          <w:tcPr>
            <w:tcW w:type="dxa" w:w="2880"/>
          </w:tcPr>
          <w:p>
            <w:r>
              <w:t>P1</w:t>
            </w:r>
          </w:p>
        </w:tc>
      </w:tr>
      <w:tr>
        <w:tc>
          <w:tcPr>
            <w:tcW w:type="dxa" w:w="2880"/>
          </w:tcPr>
          <w:p>
            <w:r>
              <w:t>FR-005</w:t>
            </w:r>
          </w:p>
        </w:tc>
        <w:tc>
          <w:tcPr>
            <w:tcW w:type="dxa" w:w="2880"/>
          </w:tcPr>
          <w:p>
            <w:r>
              <w:t>The system shall support order status transitions: PENDING → PAYMENT_PROCESSING → PAID → SHIPPED → DELIVERED.</w:t>
            </w:r>
          </w:p>
        </w:tc>
        <w:tc>
          <w:tcPr>
            <w:tcW w:type="dxa" w:w="2880"/>
          </w:tcPr>
          <w:p>
            <w:r>
              <w:t>P1</w:t>
            </w:r>
          </w:p>
        </w:tc>
      </w:tr>
      <w:tr>
        <w:tc>
          <w:tcPr>
            <w:tcW w:type="dxa" w:w="2880"/>
          </w:tcPr>
          <w:p>
            <w:r>
              <w:t>FR-006</w:t>
            </w:r>
          </w:p>
        </w:tc>
        <w:tc>
          <w:tcPr>
            <w:tcW w:type="dxa" w:w="2880"/>
          </w:tcPr>
          <w:p>
            <w:r>
              <w:t>The system shall support order cancellation, transitioning status to CANCELLED.</w:t>
            </w:r>
          </w:p>
        </w:tc>
        <w:tc>
          <w:tcPr>
            <w:tcW w:type="dxa" w:w="2880"/>
          </w:tcPr>
          <w:p>
            <w:r>
              <w:t>P1</w:t>
            </w:r>
          </w:p>
        </w:tc>
      </w:tr>
      <w:tr>
        <w:tc>
          <w:tcPr>
            <w:tcW w:type="dxa" w:w="2880"/>
          </w:tcPr>
          <w:p>
            <w:r>
              <w:t>FR-007</w:t>
            </w:r>
          </w:p>
        </w:tc>
        <w:tc>
          <w:tcPr>
            <w:tcW w:type="dxa" w:w="2880"/>
          </w:tcPr>
          <w:p>
            <w:r>
              <w:t>Upon order creation, the system shall automatically call Payment Service to process payment.</w:t>
            </w:r>
          </w:p>
        </w:tc>
        <w:tc>
          <w:tcPr>
            <w:tcW w:type="dxa" w:w="2880"/>
          </w:tcPr>
          <w:p>
            <w:r>
              <w:t>P1</w:t>
            </w:r>
          </w:p>
        </w:tc>
      </w:tr>
      <w:tr>
        <w:tc>
          <w:tcPr>
            <w:tcW w:type="dxa" w:w="2880"/>
          </w:tcPr>
          <w:p>
            <w:r>
              <w:t>FR-008</w:t>
            </w:r>
          </w:p>
        </w:tc>
        <w:tc>
          <w:tcPr>
            <w:tcW w:type="dxa" w:w="2880"/>
          </w:tcPr>
          <w:p>
            <w:r>
              <w:t>Upon order creation, the system shall automatically call Notification Service to send a confirmation email.</w:t>
            </w:r>
          </w:p>
        </w:tc>
        <w:tc>
          <w:tcPr>
            <w:tcW w:type="dxa" w:w="2880"/>
          </w:tcPr>
          <w:p>
            <w:r>
              <w:t>P1</w:t>
            </w:r>
          </w:p>
        </w:tc>
      </w:tr>
      <w:tr>
        <w:tc>
          <w:tcPr>
            <w:tcW w:type="dxa" w:w="2880"/>
          </w:tcPr>
          <w:p>
            <w:r>
              <w:t>FR-009</w:t>
            </w:r>
          </w:p>
        </w:tc>
        <w:tc>
          <w:tcPr>
            <w:tcW w:type="dxa" w:w="2880"/>
          </w:tcPr>
          <w:p>
            <w:r>
              <w:t>Upon order cancellation, the system shall request a refund via Payment Service.</w:t>
            </w:r>
          </w:p>
        </w:tc>
        <w:tc>
          <w:tcPr>
            <w:tcW w:type="dxa" w:w="2880"/>
          </w:tcPr>
          <w:p>
            <w:r>
              <w:t>P1</w:t>
            </w:r>
          </w:p>
        </w:tc>
      </w:tr>
      <w:tr>
        <w:tc>
          <w:tcPr>
            <w:tcW w:type="dxa" w:w="2880"/>
          </w:tcPr>
          <w:p>
            <w:r>
              <w:t>FR-010</w:t>
            </w:r>
          </w:p>
        </w:tc>
        <w:tc>
          <w:tcPr>
            <w:tcW w:type="dxa" w:w="2880"/>
          </w:tcPr>
          <w:p>
            <w:r>
              <w:t>Upon order cancellation, the system shall send a cancellation notification via Notification Service.</w:t>
            </w:r>
          </w:p>
        </w:tc>
        <w:tc>
          <w:tcPr>
            <w:tcW w:type="dxa" w:w="2880"/>
          </w:tcPr>
          <w:p>
            <w:r>
              <w:t>P1</w:t>
            </w:r>
          </w:p>
        </w:tc>
      </w:tr>
    </w:tbl>
    <w:p>
      <w:r>
        <w:t>([KB-aa6bd7f1-dbfe-4695-ac51-947bdae8a854], [KB-d36567cd-1f63-4629-ac28-31eb8254368e], [KB-e9a606b6-20aa-4410-83a0-785ff1774ab2])</w:t>
      </w:r>
    </w:p>
    <w:p>
      <w:pPr>
        <w:pStyle w:val="Heading3"/>
      </w:pPr>
      <w:r>
        <w:t>3.2.2 API Endpoints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Endpoint</w:t>
            </w:r>
          </w:p>
        </w:tc>
        <w:tc>
          <w:tcPr>
            <w:tcW w:type="dxa" w:w="2160"/>
          </w:tcPr>
          <w:p>
            <w:r>
              <w:t>Method</w:t>
            </w:r>
          </w:p>
        </w:tc>
        <w:tc>
          <w:tcPr>
            <w:tcW w:type="dxa" w:w="2160"/>
          </w:tcPr>
          <w:p>
            <w:r>
              <w:t>Description</w:t>
            </w:r>
          </w:p>
        </w:tc>
        <w:tc>
          <w:tcPr>
            <w:tcW w:type="dxa" w:w="2160"/>
          </w:tcPr>
          <w:p>
            <w:r>
              <w:t>Notes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/api/v1/orders/</w:t>
            </w:r>
          </w:p>
        </w:tc>
        <w:tc>
          <w:tcPr>
            <w:tcW w:type="dxa" w:w="2160"/>
          </w:tcPr>
          <w:p>
            <w:r>
              <w:t>POST</w:t>
            </w:r>
          </w:p>
        </w:tc>
        <w:tc>
          <w:tcPr>
            <w:tcW w:type="dxa" w:w="2160"/>
          </w:tcPr>
          <w:p>
            <w:r>
              <w:t>Create single order</w:t>
            </w:r>
          </w:p>
        </w:tc>
        <w:tc>
          <w:tcPr>
            <w:tcW w:type="dxa" w:w="2160"/>
          </w:tcPr>
          <w:p>
            <w:r>
              <w:t>No bulk creation. [KB-459cbd85-fb6b-4a7e-8a36-e5f711cac6b9]</w:t>
            </w:r>
          </w:p>
        </w:tc>
      </w:tr>
      <w:tr>
        <w:tc>
          <w:tcPr>
            <w:tcW w:type="dxa" w:w="2160"/>
          </w:tcPr>
          <w:p>
            <w:r>
              <w:t>/api/v1/orders/</w:t>
            </w:r>
          </w:p>
        </w:tc>
        <w:tc>
          <w:tcPr>
            <w:tcW w:type="dxa" w:w="2160"/>
          </w:tcPr>
          <w:p>
            <w:r>
              <w:t>GET</w:t>
            </w:r>
          </w:p>
        </w:tc>
        <w:tc>
          <w:tcPr>
            <w:tcW w:type="dxa" w:w="2160"/>
          </w:tcPr>
          <w:p>
            <w:r>
              <w:t>List orders (pagination: skip, limit)</w:t>
            </w:r>
          </w:p>
        </w:tc>
        <w:tc>
          <w:tcPr>
            <w:tcW w:type="dxa" w:w="2160"/>
          </w:tcPr>
          <w:p>
            <w:r>
              <w:t>Default limit: 20</w:t>
            </w:r>
          </w:p>
        </w:tc>
      </w:tr>
      <w:tr>
        <w:tc>
          <w:tcPr>
            <w:tcW w:type="dxa" w:w="2160"/>
          </w:tcPr>
          <w:p>
            <w:r>
              <w:t>/api/v1/orders/{order_id}</w:t>
            </w:r>
          </w:p>
        </w:tc>
        <w:tc>
          <w:tcPr>
            <w:tcW w:type="dxa" w:w="2160"/>
          </w:tcPr>
          <w:p>
            <w:r>
              <w:t>GET</w:t>
            </w:r>
          </w:p>
        </w:tc>
        <w:tc>
          <w:tcPr>
            <w:tcW w:type="dxa" w:w="2160"/>
          </w:tcPr>
          <w:p>
            <w:r>
              <w:t>Retrieve single order by ID</w:t>
            </w:r>
          </w:p>
        </w:tc>
        <w:tc>
          <w:tcPr>
            <w:tcW w:type="dxa" w:w="2160"/>
          </w:tcPr>
          <w:p>
            <w:r>
              <w:t>Returns 404 if not found</w:t>
            </w:r>
          </w:p>
        </w:tc>
      </w:tr>
      <w:tr>
        <w:tc>
          <w:tcPr>
            <w:tcW w:type="dxa" w:w="2160"/>
          </w:tcPr>
          <w:p>
            <w:r>
              <w:t>/api/v1/orders/{order_id}/status</w:t>
            </w:r>
          </w:p>
        </w:tc>
        <w:tc>
          <w:tcPr>
            <w:tcW w:type="dxa" w:w="2160"/>
          </w:tcPr>
          <w:p>
            <w:r>
              <w:t>PUT</w:t>
            </w:r>
          </w:p>
        </w:tc>
        <w:tc>
          <w:tcPr>
            <w:tcW w:type="dxa" w:w="2160"/>
          </w:tcPr>
          <w:p>
            <w:r>
              <w:t>Update order status</w:t>
            </w:r>
          </w:p>
        </w:tc>
        <w:tc>
          <w:tcPr>
            <w:tcW w:type="dxa" w:w="2160"/>
          </w:tcPr>
          <w:p>
            <w:r>
              <w:t>If status=shipped, triggers ORDER_SHIPPED notification</w:t>
            </w:r>
          </w:p>
        </w:tc>
      </w:tr>
      <w:tr>
        <w:tc>
          <w:tcPr>
            <w:tcW w:type="dxa" w:w="2160"/>
          </w:tcPr>
          <w:p>
            <w:r>
              <w:t>/api/v1/orders/{order_id}</w:t>
            </w:r>
          </w:p>
        </w:tc>
        <w:tc>
          <w:tcPr>
            <w:tcW w:type="dxa" w:w="2160"/>
          </w:tcPr>
          <w:p>
            <w:r>
              <w:t>DELETE</w:t>
            </w:r>
          </w:p>
        </w:tc>
        <w:tc>
          <w:tcPr>
            <w:tcW w:type="dxa" w:w="2160"/>
          </w:tcPr>
          <w:p>
            <w:r>
              <w:t>Cancel order</w:t>
            </w:r>
          </w:p>
        </w:tc>
        <w:tc>
          <w:tcPr>
            <w:tcW w:type="dxa" w:w="2160"/>
          </w:tcPr>
          <w:p>
            <w:r>
              <w:t>Triggers refund and cancellation notification</w:t>
            </w:r>
          </w:p>
        </w:tc>
      </w:tr>
      <w:tr>
        <w:tc>
          <w:tcPr>
            <w:tcW w:type="dxa" w:w="2160"/>
          </w:tcPr>
          <w:p>
            <w:r>
              <w:t>/api/v1/orders/{order_id}/webhook</w:t>
            </w:r>
          </w:p>
        </w:tc>
        <w:tc>
          <w:tcPr>
            <w:tcW w:type="dxa" w:w="2160"/>
          </w:tcPr>
          <w:p>
            <w:r>
              <w:t>POST</w:t>
            </w:r>
          </w:p>
        </w:tc>
        <w:tc>
          <w:tcPr>
            <w:tcW w:type="dxa" w:w="2160"/>
          </w:tcPr>
          <w:p>
            <w:r>
              <w:t>Receive payment status update from Payment Service</w:t>
            </w:r>
          </w:p>
        </w:tc>
        <w:tc>
          <w:tcPr>
            <w:tcW w:type="dxa" w:w="2160"/>
          </w:tcPr>
          <w:p>
            <w:r>
              <w:t>Single-order callback only</w:t>
            </w:r>
          </w:p>
        </w:tc>
      </w:tr>
    </w:tbl>
    <w:p>
      <w:r>
        <w:t>([KB-459cbd85-fb6b-4a7e-8a36-e5f711cac6b9], [KB-cac81f88-4c41-4edf-be1c-50ab45084420], [KB-4c9591c9-34d5-42b1-a0e2-1de20131159c], [KB-d2ef714c-73e4-4eb4-9a8e-0b829d4d4a26])</w:t>
      </w:r>
    </w:p>
    <w:p>
      <w:pPr>
        <w:pStyle w:val="Heading3"/>
      </w:pPr>
      <w:r>
        <w:t>3.2.3 Order Creation Flow</w:t>
      </w:r>
    </w:p>
    <w:p>
      <w:r>
        <w:t>Order creation is strictly sequential:</w:t>
      </w:r>
    </w:p>
    <w:p>
      <w:pPr>
        <w:pStyle w:val="ListNumber"/>
      </w:pPr>
      <w:r>
        <w:rPr>
          <w:b/>
        </w:rPr>
        <w:t>Validate</w:t>
      </w:r>
      <w:r>
        <w:t xml:space="preserve"> order data (single order payload only)</w:t>
      </w:r>
    </w:p>
    <w:p>
      <w:pPr>
        <w:pStyle w:val="ListNumber"/>
      </w:pPr>
      <w:r>
        <w:rPr>
          <w:b/>
        </w:rPr>
        <w:t>Calculate</w:t>
      </w:r>
      <w:r>
        <w:t xml:space="preserve"> total amount from line items</w:t>
      </w:r>
    </w:p>
    <w:p>
      <w:pPr>
        <w:pStyle w:val="ListNumber"/>
      </w:pPr>
      <w:r>
        <w:rPr>
          <w:b/>
        </w:rPr>
        <w:t>Save</w:t>
      </w:r>
      <w:r>
        <w:t xml:space="preserve"> order to database with status PENDING</w:t>
      </w:r>
    </w:p>
    <w:p>
      <w:pPr>
        <w:pStyle w:val="ListNumber"/>
      </w:pPr>
      <w:r>
        <w:rPr>
          <w:b/>
        </w:rPr>
        <w:t>Update</w:t>
      </w:r>
      <w:r>
        <w:t xml:space="preserve"> status to PAYMENT</w:t>
      </w:r>
      <w:r>
        <w:t>_</w:t>
      </w:r>
      <w:r>
        <w:t>PROCESSING</w:t>
      </w:r>
    </w:p>
    <w:p>
      <w:pPr>
        <w:pStyle w:val="ListNumber"/>
      </w:pPr>
      <w:r>
        <w:rPr>
          <w:b/>
        </w:rPr>
        <w:t>Call Payment Service</w:t>
      </w:r>
      <w:r>
        <w:t xml:space="preserve"> (POST /api/v1/payments)</w:t>
      </w:r>
    </w:p>
    <w:p>
      <w:pPr>
        <w:pStyle w:val="ListNumber"/>
      </w:pPr>
      <w:r>
        <w:t xml:space="preserve">On payment success, </w:t>
      </w:r>
      <w:r>
        <w:rPr>
          <w:b/>
        </w:rPr>
        <w:t>update</w:t>
      </w:r>
      <w:r>
        <w:t xml:space="preserve"> status to PAID</w:t>
      </w:r>
    </w:p>
    <w:p>
      <w:pPr>
        <w:pStyle w:val="ListNumber"/>
      </w:pPr>
      <w:r>
        <w:rPr>
          <w:b/>
        </w:rPr>
        <w:t>Call Notification Service</w:t>
      </w:r>
      <w:r>
        <w:t xml:space="preserve"> (POST /api/v1/notifications/email)</w:t>
      </w:r>
    </w:p>
    <w:p>
      <w:pPr>
        <w:pStyle w:val="ListNumber"/>
      </w:pPr>
      <w:r>
        <w:rPr>
          <w:b/>
        </w:rPr>
        <w:t>Return</w:t>
      </w:r>
      <w:r>
        <w:t xml:space="preserve"> created order</w:t>
      </w:r>
    </w:p>
    <w:p>
      <w:r>
        <w:t>No parallel processing or batch capability exists. Each step must complete before the next begins ([KB-9d4054d2-4b43-440e-b02a-9201d701697d], [KB-86e313b9-691a-4830-b560-a2097e138f34], [KB-fe50f602-be0a-4d82-a8a9-9f776a1ccfb9]).</w:t>
      </w:r>
    </w:p>
    <w:p>
      <w:r>
        <w:t>---</w:t>
      </w:r>
    </w:p>
    <w:p>
      <w:pPr>
        <w:pStyle w:val="Heading2"/>
      </w:pPr>
      <w:r>
        <w:t>3.3 Payment Service</w:t>
      </w:r>
    </w:p>
    <w:p>
      <w:pPr>
        <w:pStyle w:val="Heading3"/>
      </w:pPr>
      <w:r>
        <w:t>3.3.1 Functional Requirements</w:t>
      </w:r>
    </w:p>
    <w:tbl>
      <w:tblPr>
        <w:tblStyle w:val="TableGrid"/>
        <w:tblW w:type="auto" w:w="0"/>
        <w:tblLook w:firstColumn="1" w:firstRow="1" w:lastColumn="0" w:lastRow="0" w:noHBand="0" w:noVBand="1" w:val="04A0"/>
      </w:tblPr>
      <w:tblGrid>
        <w:gridCol w:w="2880"/>
        <w:gridCol w:w="2880"/>
        <w:gridCol w:w="2880"/>
      </w:tblGrid>
      <w:tr>
        <w:tc>
          <w:tcPr>
            <w:tcW w:type="dxa" w:w="2880"/>
          </w:tcPr>
          <w:p>
            <w:r>
              <w:t>ID</w:t>
            </w:r>
          </w:p>
        </w:tc>
        <w:tc>
          <w:tcPr>
            <w:tcW w:type="dxa" w:w="2880"/>
          </w:tcPr>
          <w:p>
            <w:r>
              <w:t>Requirement</w:t>
            </w:r>
          </w:p>
        </w:tc>
        <w:tc>
          <w:tcPr>
            <w:tcW w:type="dxa" w:w="2880"/>
          </w:tcPr>
          <w:p>
            <w:r>
              <w:t>Priority</w:t>
            </w:r>
          </w:p>
        </w:tc>
      </w:tr>
      <w:tr>
        <w:tc>
          <w:tcPr>
            <w:tcW w:type="dxa" w:w="2880"/>
          </w:tcPr>
          <w:p>
            <w:r>
              <w:t>--------</w:t>
            </w:r>
          </w:p>
        </w:tc>
        <w:tc>
          <w:tcPr>
            <w:tcW w:type="dxa" w:w="2880"/>
          </w:tcPr>
          <w:p>
            <w:r>
              <w:t>---------------------------------------------------------------------------------------------------</w:t>
            </w:r>
          </w:p>
        </w:tc>
        <w:tc>
          <w:tcPr>
            <w:tcW w:type="dxa" w:w="2880"/>
          </w:tcPr>
          <w:p>
            <w:r>
              <w:t>----------</w:t>
            </w:r>
          </w:p>
        </w:tc>
      </w:tr>
      <w:tr>
        <w:tc>
          <w:tcPr>
            <w:tcW w:type="dxa" w:w="2880"/>
          </w:tcPr>
          <w:p>
            <w:r>
              <w:t>FR-011</w:t>
            </w:r>
          </w:p>
        </w:tc>
        <w:tc>
          <w:tcPr>
            <w:tcW w:type="dxa" w:w="2880"/>
          </w:tcPr>
          <w:p>
            <w:r>
              <w:t>The system shall process payment for a single order with amount validation.</w:t>
            </w:r>
          </w:p>
        </w:tc>
        <w:tc>
          <w:tcPr>
            <w:tcW w:type="dxa" w:w="2880"/>
          </w:tcPr>
          <w:p>
            <w:r>
              <w:t>P1</w:t>
            </w:r>
          </w:p>
        </w:tc>
      </w:tr>
      <w:tr>
        <w:tc>
          <w:tcPr>
            <w:tcW w:type="dxa" w:w="2880"/>
          </w:tcPr>
          <w:p>
            <w:r>
              <w:t>FR-012</w:t>
            </w:r>
          </w:p>
        </w:tc>
        <w:tc>
          <w:tcPr>
            <w:tcW w:type="dxa" w:w="2880"/>
          </w:tcPr>
          <w:p>
            <w:r>
              <w:t>The system shall enforce minimum payment amount of 100 JPY per transaction.</w:t>
            </w:r>
          </w:p>
        </w:tc>
        <w:tc>
          <w:tcPr>
            <w:tcW w:type="dxa" w:w="2880"/>
          </w:tcPr>
          <w:p>
            <w:r>
              <w:t>P1</w:t>
            </w:r>
          </w:p>
        </w:tc>
      </w:tr>
      <w:tr>
        <w:tc>
          <w:tcPr>
            <w:tcW w:type="dxa" w:w="2880"/>
          </w:tcPr>
          <w:p>
            <w:r>
              <w:t>FR-013</w:t>
            </w:r>
          </w:p>
        </w:tc>
        <w:tc>
          <w:tcPr>
            <w:tcW w:type="dxa" w:w="2880"/>
          </w:tcPr>
          <w:p>
            <w:r>
              <w:t>The system shall enforce maximum payment amount of 1,000,000 JPY per single transaction.</w:t>
            </w:r>
          </w:p>
        </w:tc>
        <w:tc>
          <w:tcPr>
            <w:tcW w:type="dxa" w:w="2880"/>
          </w:tcPr>
          <w:p>
            <w:r>
              <w:t>P1</w:t>
            </w:r>
          </w:p>
        </w:tc>
      </w:tr>
      <w:tr>
        <w:tc>
          <w:tcPr>
            <w:tcW w:type="dxa" w:w="2880"/>
          </w:tcPr>
          <w:p>
            <w:r>
              <w:t>FR-014</w:t>
            </w:r>
          </w:p>
        </w:tc>
        <w:tc>
          <w:tcPr>
            <w:tcW w:type="dxa" w:w="2880"/>
          </w:tcPr>
          <w:p>
            <w:r>
              <w:t>The system shall maintain a 1:1 relationship between payments and orders (one payment per order).</w:t>
            </w:r>
          </w:p>
        </w:tc>
        <w:tc>
          <w:tcPr>
            <w:tcW w:type="dxa" w:w="2880"/>
          </w:tcPr>
          <w:p>
            <w:r>
              <w:t>P1</w:t>
            </w:r>
          </w:p>
        </w:tc>
      </w:tr>
      <w:tr>
        <w:tc>
          <w:tcPr>
            <w:tcW w:type="dxa" w:w="2880"/>
          </w:tcPr>
          <w:p>
            <w:r>
              <w:t>FR-015</w:t>
            </w:r>
          </w:p>
        </w:tc>
        <w:tc>
          <w:tcPr>
            <w:tcW w:type="dxa" w:w="2880"/>
          </w:tcPr>
          <w:p>
            <w:r>
              <w:t>The system shall reject duplicate payment requests for the same order.</w:t>
            </w:r>
          </w:p>
        </w:tc>
        <w:tc>
          <w:tcPr>
            <w:tcW w:type="dxa" w:w="2880"/>
          </w:tcPr>
          <w:p>
            <w:r>
              <w:t>P1</w:t>
            </w:r>
          </w:p>
        </w:tc>
      </w:tr>
      <w:tr>
        <w:tc>
          <w:tcPr>
            <w:tcW w:type="dxa" w:w="2880"/>
          </w:tcPr>
          <w:p>
            <w:r>
              <w:t>FR-016</w:t>
            </w:r>
          </w:p>
        </w:tc>
        <w:tc>
          <w:tcPr>
            <w:tcW w:type="dxa" w:w="2880"/>
          </w:tcPr>
          <w:p>
            <w:r>
              <w:t>The system shall support refund processing for completed payments.</w:t>
            </w:r>
          </w:p>
        </w:tc>
        <w:tc>
          <w:tcPr>
            <w:tcW w:type="dxa" w:w="2880"/>
          </w:tcPr>
          <w:p>
            <w:r>
              <w:t>P1</w:t>
            </w:r>
          </w:p>
        </w:tc>
      </w:tr>
      <w:tr>
        <w:tc>
          <w:tcPr>
            <w:tcW w:type="dxa" w:w="2880"/>
          </w:tcPr>
          <w:p>
            <w:r>
              <w:t>FR-017</w:t>
            </w:r>
          </w:p>
        </w:tc>
        <w:tc>
          <w:tcPr>
            <w:tcW w:type="dxa" w:w="2880"/>
          </w:tcPr>
          <w:p>
            <w:r>
              <w:t>The system shall retrieve payment details by payment ID or order ID.</w:t>
            </w:r>
          </w:p>
        </w:tc>
        <w:tc>
          <w:tcPr>
            <w:tcW w:type="dxa" w:w="2880"/>
          </w:tcPr>
          <w:p>
            <w:r>
              <w:t>P1</w:t>
            </w:r>
          </w:p>
        </w:tc>
      </w:tr>
      <w:tr>
        <w:tc>
          <w:tcPr>
            <w:tcW w:type="dxa" w:w="2880"/>
          </w:tcPr>
          <w:p>
            <w:r>
              <w:t>FR-018</w:t>
            </w:r>
          </w:p>
        </w:tc>
        <w:tc>
          <w:tcPr>
            <w:tcW w:type="dxa" w:w="2880"/>
          </w:tcPr>
          <w:p>
            <w:r>
              <w:t>The system shall notify Order Service of payment status changes via webhook callback.</w:t>
            </w:r>
          </w:p>
        </w:tc>
        <w:tc>
          <w:tcPr>
            <w:tcW w:type="dxa" w:w="2880"/>
          </w:tcPr>
          <w:p>
            <w:r>
              <w:t>P2</w:t>
            </w:r>
          </w:p>
        </w:tc>
      </w:tr>
    </w:tbl>
    <w:p>
      <w:r>
        <w:t>([KB-bab816f8-c5de-4831-8f9c-5920853057d0], [KB-f523f7e6-878e-4caa-814f-8d14efa71899], [KB-ee42dad4-738f-407c-98bf-924c836831e7])</w:t>
      </w:r>
    </w:p>
    <w:p>
      <w:pPr>
        <w:pStyle w:val="Heading3"/>
      </w:pPr>
      <w:r>
        <w:t>3.3.2 API Endpoints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Endpoint</w:t>
            </w:r>
          </w:p>
        </w:tc>
        <w:tc>
          <w:tcPr>
            <w:tcW w:type="dxa" w:w="2160"/>
          </w:tcPr>
          <w:p>
            <w:r>
              <w:t>Method</w:t>
            </w:r>
          </w:p>
        </w:tc>
        <w:tc>
          <w:tcPr>
            <w:tcW w:type="dxa" w:w="2160"/>
          </w:tcPr>
          <w:p>
            <w:r>
              <w:t>Description</w:t>
            </w:r>
          </w:p>
        </w:tc>
        <w:tc>
          <w:tcPr>
            <w:tcW w:type="dxa" w:w="2160"/>
          </w:tcPr>
          <w:p>
            <w:r>
              <w:t>Notes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/api/v1/payments/</w:t>
            </w:r>
          </w:p>
        </w:tc>
        <w:tc>
          <w:tcPr>
            <w:tcW w:type="dxa" w:w="2160"/>
          </w:tcPr>
          <w:p>
            <w:r>
              <w:t>POST</w:t>
            </w:r>
          </w:p>
        </w:tc>
        <w:tc>
          <w:tcPr>
            <w:tcW w:type="dxa" w:w="2160"/>
          </w:tcPr>
          <w:p>
            <w:r>
              <w:t>Process payment for a single order</w:t>
            </w:r>
          </w:p>
        </w:tc>
        <w:tc>
          <w:tcPr>
            <w:tcW w:type="dxa" w:w="2160"/>
          </w:tcPr>
          <w:p>
            <w:r>
              <w:t>No batch payment. Amount: 100–1,000,000 JPY</w:t>
            </w:r>
          </w:p>
        </w:tc>
      </w:tr>
      <w:tr>
        <w:tc>
          <w:tcPr>
            <w:tcW w:type="dxa" w:w="2160"/>
          </w:tcPr>
          <w:p>
            <w:r>
              <w:t>/api/v1/payments/{payment_id}</w:t>
            </w:r>
          </w:p>
        </w:tc>
        <w:tc>
          <w:tcPr>
            <w:tcW w:type="dxa" w:w="2160"/>
          </w:tcPr>
          <w:p>
            <w:r>
              <w:t>GET</w:t>
            </w:r>
          </w:p>
        </w:tc>
        <w:tc>
          <w:tcPr>
            <w:tcW w:type="dxa" w:w="2160"/>
          </w:tcPr>
          <w:p>
            <w:r>
              <w:t>Retrieve payment by payment ID</w:t>
            </w:r>
          </w:p>
        </w:tc>
        <w:tc>
          <w:tcPr>
            <w:tcW w:type="dxa" w:w="2160"/>
          </w:tcPr>
          <w:p/>
        </w:tc>
      </w:tr>
      <w:tr>
        <w:tc>
          <w:tcPr>
            <w:tcW w:type="dxa" w:w="2160"/>
          </w:tcPr>
          <w:p>
            <w:r>
              <w:t>/api/v1/payments/order/{order_id}</w:t>
            </w:r>
          </w:p>
        </w:tc>
        <w:tc>
          <w:tcPr>
            <w:tcW w:type="dxa" w:w="2160"/>
          </w:tcPr>
          <w:p>
            <w:r>
              <w:t>GET</w:t>
            </w:r>
          </w:p>
        </w:tc>
        <w:tc>
          <w:tcPr>
            <w:tcW w:type="dxa" w:w="2160"/>
          </w:tcPr>
          <w:p>
            <w:r>
              <w:t>Retrieve payment by order ID (1:1 relationship)</w:t>
            </w:r>
          </w:p>
        </w:tc>
        <w:tc>
          <w:tcPr>
            <w:tcW w:type="dxa" w:w="2160"/>
          </w:tcPr>
          <w:p/>
        </w:tc>
      </w:tr>
      <w:tr>
        <w:tc>
          <w:tcPr>
            <w:tcW w:type="dxa" w:w="2160"/>
          </w:tcPr>
          <w:p>
            <w:r>
              <w:t>/api/v1/payments/refund</w:t>
            </w:r>
          </w:p>
        </w:tc>
        <w:tc>
          <w:tcPr>
            <w:tcW w:type="dxa" w:w="2160"/>
          </w:tcPr>
          <w:p>
            <w:r>
              <w:t>POST</w:t>
            </w:r>
          </w:p>
        </w:tc>
        <w:tc>
          <w:tcPr>
            <w:tcW w:type="dxa" w:w="2160"/>
          </w:tcPr>
          <w:p>
            <w:r>
              <w:t>Process refund for completed payment</w:t>
            </w:r>
          </w:p>
        </w:tc>
        <w:tc>
          <w:tcPr>
            <w:tcW w:type="dxa" w:w="2160"/>
          </w:tcPr>
          <w:p/>
        </w:tc>
      </w:tr>
    </w:tbl>
    <w:p>
      <w:r>
        <w:t>([KB-8072a75f-d61d-49db-9409-68b9e9ed721f], [KB-36050440-5a8a-4389-8690-8fd0a46f5cd3], [KB-8ca26148-03e1-4184-a736-624e14448df9])</w:t>
      </w:r>
    </w:p>
    <w:p>
      <w:pPr>
        <w:pStyle w:val="Heading3"/>
      </w:pPr>
      <w:r>
        <w:t>3.3.3 Payment Processing Flow</w:t>
      </w:r>
    </w:p>
    <w:p>
      <w:pPr>
        <w:pStyle w:val="ListNumber"/>
      </w:pPr>
      <w:r>
        <w:rPr>
          <w:b/>
        </w:rPr>
        <w:t>Validate</w:t>
      </w:r>
      <w:r>
        <w:t xml:space="preserve"> amount (100–1,000,000 JPY)</w:t>
      </w:r>
    </w:p>
    <w:p>
      <w:pPr>
        <w:pStyle w:val="ListNumber"/>
      </w:pPr>
      <w:r>
        <w:rPr>
          <w:b/>
        </w:rPr>
        <w:t>Check</w:t>
      </w:r>
      <w:r>
        <w:t xml:space="preserve"> for duplicate order</w:t>
      </w:r>
      <w:r>
        <w:t>_</w:t>
      </w:r>
      <w:r>
        <w:t>id (enforce 1:1 payment:order)</w:t>
      </w:r>
    </w:p>
    <w:p>
      <w:pPr>
        <w:pStyle w:val="ListNumber"/>
      </w:pPr>
      <w:r>
        <w:rPr>
          <w:b/>
        </w:rPr>
        <w:t>Insert</w:t>
      </w:r>
      <w:r>
        <w:t xml:space="preserve"> payment (status: PROCESSING)</w:t>
      </w:r>
    </w:p>
    <w:p>
      <w:pPr>
        <w:pStyle w:val="ListNumber"/>
      </w:pPr>
      <w:r>
        <w:rPr>
          <w:b/>
        </w:rPr>
        <w:t>Simulate</w:t>
      </w:r>
      <w:r>
        <w:t xml:space="preserve"> payment processing</w:t>
      </w:r>
    </w:p>
    <w:p>
      <w:pPr>
        <w:pStyle w:val="ListNumber"/>
      </w:pPr>
      <w:r>
        <w:rPr>
          <w:b/>
        </w:rPr>
        <w:t>Update</w:t>
      </w:r>
      <w:r>
        <w:t xml:space="preserve"> payment status to COMPLETED</w:t>
      </w:r>
    </w:p>
    <w:p>
      <w:pPr>
        <w:pStyle w:val="ListNumber"/>
      </w:pPr>
      <w:r>
        <w:rPr>
          <w:b/>
        </w:rPr>
        <w:t>Notify</w:t>
      </w:r>
      <w:r>
        <w:t xml:space="preserve"> Order Service via webhook (POST /api/v1/orders/{order</w:t>
      </w:r>
      <w:r>
        <w:t>_</w:t>
      </w:r>
      <w:r>
        <w:t>id}/webhook)</w:t>
      </w:r>
    </w:p>
    <w:p>
      <w:r>
        <w:t>No batch payment endpoint exists. Each payment is processed individually ([KB-8072a75f-d61d-49db-9409-68b9e9ed721f], [KB-564ae239-84b1-4ef2-bb04-b7e829eb53b6], [KB-49bae945-5563-437b-afa5-d95b1b74ce7e]).</w:t>
      </w:r>
    </w:p>
    <w:p>
      <w:r>
        <w:t>---</w:t>
      </w:r>
    </w:p>
    <w:p>
      <w:pPr>
        <w:pStyle w:val="Heading2"/>
      </w:pPr>
      <w:r>
        <w:t>3.4 Notification Service</w:t>
      </w:r>
    </w:p>
    <w:p>
      <w:pPr>
        <w:pStyle w:val="Heading3"/>
      </w:pPr>
      <w:r>
        <w:t>3.4.1 Functional Requirements</w:t>
      </w:r>
    </w:p>
    <w:tbl>
      <w:tblPr>
        <w:tblStyle w:val="TableGrid"/>
        <w:tblW w:type="auto" w:w="0"/>
        <w:tblLook w:firstColumn="1" w:firstRow="1" w:lastColumn="0" w:lastRow="0" w:noHBand="0" w:noVBand="1" w:val="04A0"/>
      </w:tblPr>
      <w:tblGrid>
        <w:gridCol w:w="2880"/>
        <w:gridCol w:w="2880"/>
        <w:gridCol w:w="2880"/>
      </w:tblGrid>
      <w:tr>
        <w:tc>
          <w:tcPr>
            <w:tcW w:type="dxa" w:w="2880"/>
          </w:tcPr>
          <w:p>
            <w:r>
              <w:t>ID</w:t>
            </w:r>
          </w:p>
        </w:tc>
        <w:tc>
          <w:tcPr>
            <w:tcW w:type="dxa" w:w="2880"/>
          </w:tcPr>
          <w:p>
            <w:r>
              <w:t>Requirement</w:t>
            </w:r>
          </w:p>
        </w:tc>
        <w:tc>
          <w:tcPr>
            <w:tcW w:type="dxa" w:w="2880"/>
          </w:tcPr>
          <w:p>
            <w:r>
              <w:t>Priority</w:t>
            </w:r>
          </w:p>
        </w:tc>
      </w:tr>
      <w:tr>
        <w:tc>
          <w:tcPr>
            <w:tcW w:type="dxa" w:w="2880"/>
          </w:tcPr>
          <w:p>
            <w:r>
              <w:t>--------</w:t>
            </w:r>
          </w:p>
        </w:tc>
        <w:tc>
          <w:tcPr>
            <w:tcW w:type="dxa" w:w="2880"/>
          </w:tcPr>
          <w:p>
            <w:r>
              <w:t>-------------------------------------------------------------------------------------------------------------</w:t>
            </w:r>
          </w:p>
        </w:tc>
        <w:tc>
          <w:tcPr>
            <w:tcW w:type="dxa" w:w="2880"/>
          </w:tcPr>
          <w:p>
            <w:r>
              <w:t>----------</w:t>
            </w:r>
          </w:p>
        </w:tc>
      </w:tr>
      <w:tr>
        <w:tc>
          <w:tcPr>
            <w:tcW w:type="dxa" w:w="2880"/>
          </w:tcPr>
          <w:p>
            <w:r>
              <w:t>FR-019</w:t>
            </w:r>
          </w:p>
        </w:tc>
        <w:tc>
          <w:tcPr>
            <w:tcW w:type="dxa" w:w="2880"/>
          </w:tcPr>
          <w:p>
            <w:r>
              <w:t>The system shall send email notifications for individual orders using templates.</w:t>
            </w:r>
          </w:p>
        </w:tc>
        <w:tc>
          <w:tcPr>
            <w:tcW w:type="dxa" w:w="2880"/>
          </w:tcPr>
          <w:p>
            <w:r>
              <w:t>P1</w:t>
            </w:r>
          </w:p>
        </w:tc>
      </w:tr>
      <w:tr>
        <w:tc>
          <w:tcPr>
            <w:tcW w:type="dxa" w:w="2880"/>
          </w:tcPr>
          <w:p>
            <w:r>
              <w:t>FR-020</w:t>
            </w:r>
          </w:p>
        </w:tc>
        <w:tc>
          <w:tcPr>
            <w:tcW w:type="dxa" w:w="2880"/>
          </w:tcPr>
          <w:p>
            <w:r>
              <w:t>The system shall send SMS notifications for individual orders using templates.</w:t>
            </w:r>
          </w:p>
        </w:tc>
        <w:tc>
          <w:tcPr>
            <w:tcW w:type="dxa" w:w="2880"/>
          </w:tcPr>
          <w:p>
            <w:r>
              <w:t>P2</w:t>
            </w:r>
          </w:p>
        </w:tc>
      </w:tr>
      <w:tr>
        <w:tc>
          <w:tcPr>
            <w:tcW w:type="dxa" w:w="2880"/>
          </w:tcPr>
          <w:p>
            <w:r>
              <w:t>FR-021</w:t>
            </w:r>
          </w:p>
        </w:tc>
        <w:tc>
          <w:tcPr>
            <w:tcW w:type="dxa" w:w="2880"/>
          </w:tcPr>
          <w:p>
            <w:r>
              <w:t>The system shall support three notification templates: ORDER_CONFIRMATION, ORDER_SHIPPED, ORDER_CANCELLED.</w:t>
            </w:r>
          </w:p>
        </w:tc>
        <w:tc>
          <w:tcPr>
            <w:tcW w:type="dxa" w:w="2880"/>
          </w:tcPr>
          <w:p>
            <w:r>
              <w:t>P1</w:t>
            </w:r>
          </w:p>
        </w:tc>
      </w:tr>
      <w:tr>
        <w:tc>
          <w:tcPr>
            <w:tcW w:type="dxa" w:w="2880"/>
          </w:tcPr>
          <w:p>
            <w:r>
              <w:t>FR-022</w:t>
            </w:r>
          </w:p>
        </w:tc>
        <w:tc>
          <w:tcPr>
            <w:tcW w:type="dxa" w:w="2880"/>
          </w:tcPr>
          <w:p>
            <w:r>
              <w:t>Templates shall support Jinja2-style variable substitution with Japanese language content.</w:t>
            </w:r>
          </w:p>
        </w:tc>
        <w:tc>
          <w:tcPr>
            <w:tcW w:type="dxa" w:w="2880"/>
          </w:tcPr>
          <w:p>
            <w:r>
              <w:t>P1</w:t>
            </w:r>
          </w:p>
        </w:tc>
      </w:tr>
      <w:tr>
        <w:tc>
          <w:tcPr>
            <w:tcW w:type="dxa" w:w="2880"/>
          </w:tcPr>
          <w:p>
            <w:r>
              <w:t>FR-023</w:t>
            </w:r>
          </w:p>
        </w:tc>
        <w:tc>
          <w:tcPr>
            <w:tcW w:type="dxa" w:w="2880"/>
          </w:tcPr>
          <w:p>
            <w:r>
              <w:t>The system shall track notification delivery status (PENDING, SENT, FAILED).</w:t>
            </w:r>
          </w:p>
        </w:tc>
        <w:tc>
          <w:tcPr>
            <w:tcW w:type="dxa" w:w="2880"/>
          </w:tcPr>
          <w:p>
            <w:r>
              <w:t>P1</w:t>
            </w:r>
          </w:p>
        </w:tc>
      </w:tr>
      <w:tr>
        <w:tc>
          <w:tcPr>
            <w:tcW w:type="dxa" w:w="2880"/>
          </w:tcPr>
          <w:p>
            <w:r>
              <w:t>FR-024</w:t>
            </w:r>
          </w:p>
        </w:tc>
        <w:tc>
          <w:tcPr>
            <w:tcW w:type="dxa" w:w="2880"/>
          </w:tcPr>
          <w:p>
            <w:r>
              <w:t>The system shall retrieve notification history by notification ID.</w:t>
            </w:r>
          </w:p>
        </w:tc>
        <w:tc>
          <w:tcPr>
            <w:tcW w:type="dxa" w:w="2880"/>
          </w:tcPr>
          <w:p>
            <w:r>
              <w:t>P2</w:t>
            </w:r>
          </w:p>
        </w:tc>
      </w:tr>
      <w:tr>
        <w:tc>
          <w:tcPr>
            <w:tcW w:type="dxa" w:w="2880"/>
          </w:tcPr>
          <w:p>
            <w:r>
              <w:t>FR-025</w:t>
            </w:r>
          </w:p>
        </w:tc>
        <w:tc>
          <w:tcPr>
            <w:tcW w:type="dxa" w:w="2880"/>
          </w:tcPr>
          <w:p>
            <w:r>
              <w:t>The system shall retrieve all notifications for a specific order.</w:t>
            </w:r>
          </w:p>
        </w:tc>
        <w:tc>
          <w:tcPr>
            <w:tcW w:type="dxa" w:w="2880"/>
          </w:tcPr>
          <w:p>
            <w:r>
              <w:t>P2</w:t>
            </w:r>
          </w:p>
        </w:tc>
      </w:tr>
    </w:tbl>
    <w:p>
      <w:r>
        <w:t>([KB-6155f440-0799-44eb-851f-9a5b81fbbcf8], [KB-79cd66a7-e187-4f66-b53c-ded850690b2e])</w:t>
      </w:r>
    </w:p>
    <w:p>
      <w:pPr>
        <w:pStyle w:val="Heading3"/>
      </w:pPr>
      <w:r>
        <w:t>3.4.2 API Endpoints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Endpoint</w:t>
            </w:r>
          </w:p>
        </w:tc>
        <w:tc>
          <w:tcPr>
            <w:tcW w:type="dxa" w:w="2160"/>
          </w:tcPr>
          <w:p>
            <w:r>
              <w:t>Method</w:t>
            </w:r>
          </w:p>
        </w:tc>
        <w:tc>
          <w:tcPr>
            <w:tcW w:type="dxa" w:w="2160"/>
          </w:tcPr>
          <w:p>
            <w:r>
              <w:t>Description</w:t>
            </w:r>
          </w:p>
        </w:tc>
        <w:tc>
          <w:tcPr>
            <w:tcW w:type="dxa" w:w="2160"/>
          </w:tcPr>
          <w:p>
            <w:r>
              <w:t>Notes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/api/v1/notifications/email</w:t>
            </w:r>
          </w:p>
        </w:tc>
        <w:tc>
          <w:tcPr>
            <w:tcW w:type="dxa" w:w="2160"/>
          </w:tcPr>
          <w:p>
            <w:r>
              <w:t>POST</w:t>
            </w:r>
          </w:p>
        </w:tc>
        <w:tc>
          <w:tcPr>
            <w:tcW w:type="dxa" w:w="2160"/>
          </w:tcPr>
          <w:p>
            <w:r>
              <w:t>Send email notification for a single order</w:t>
            </w:r>
          </w:p>
        </w:tc>
        <w:tc>
          <w:tcPr>
            <w:tcW w:type="dxa" w:w="2160"/>
          </w:tcPr>
          <w:p>
            <w:r>
              <w:t>No batch email. Rate limit: 10/sec</w:t>
            </w:r>
          </w:p>
        </w:tc>
      </w:tr>
      <w:tr>
        <w:tc>
          <w:tcPr>
            <w:tcW w:type="dxa" w:w="2160"/>
          </w:tcPr>
          <w:p>
            <w:r>
              <w:t>/api/v1/notifications/sms</w:t>
            </w:r>
          </w:p>
        </w:tc>
        <w:tc>
          <w:tcPr>
            <w:tcW w:type="dxa" w:w="2160"/>
          </w:tcPr>
          <w:p>
            <w:r>
              <w:t>POST</w:t>
            </w:r>
          </w:p>
        </w:tc>
        <w:tc>
          <w:tcPr>
            <w:tcW w:type="dxa" w:w="2160"/>
          </w:tcPr>
          <w:p>
            <w:r>
              <w:t>Send SMS notification for a single order</w:t>
            </w:r>
          </w:p>
        </w:tc>
        <w:tc>
          <w:tcPr>
            <w:tcW w:type="dxa" w:w="2160"/>
          </w:tcPr>
          <w:p>
            <w:r>
              <w:t>No batch SMS. Rate limit: 10/sec</w:t>
            </w:r>
          </w:p>
        </w:tc>
      </w:tr>
      <w:tr>
        <w:tc>
          <w:tcPr>
            <w:tcW w:type="dxa" w:w="2160"/>
          </w:tcPr>
          <w:p>
            <w:r>
              <w:t>/api/v1/notifications/{notification_id}</w:t>
            </w:r>
          </w:p>
        </w:tc>
        <w:tc>
          <w:tcPr>
            <w:tcW w:type="dxa" w:w="2160"/>
          </w:tcPr>
          <w:p>
            <w:r>
              <w:t>GET</w:t>
            </w:r>
          </w:p>
        </w:tc>
        <w:tc>
          <w:tcPr>
            <w:tcW w:type="dxa" w:w="2160"/>
          </w:tcPr>
          <w:p>
            <w:r>
              <w:t>Retrieve notification by ID</w:t>
            </w:r>
          </w:p>
        </w:tc>
        <w:tc>
          <w:tcPr>
            <w:tcW w:type="dxa" w:w="2160"/>
          </w:tcPr>
          <w:p/>
        </w:tc>
      </w:tr>
      <w:tr>
        <w:tc>
          <w:tcPr>
            <w:tcW w:type="dxa" w:w="2160"/>
          </w:tcPr>
          <w:p>
            <w:r>
              <w:t>/api/v1/notifications/order/{order_id}</w:t>
            </w:r>
          </w:p>
        </w:tc>
        <w:tc>
          <w:tcPr>
            <w:tcW w:type="dxa" w:w="2160"/>
          </w:tcPr>
          <w:p>
            <w:r>
              <w:t>GET</w:t>
            </w:r>
          </w:p>
        </w:tc>
        <w:tc>
          <w:tcPr>
            <w:tcW w:type="dxa" w:w="2160"/>
          </w:tcPr>
          <w:p>
            <w:r>
              <w:t>Retrieve all notifications for an order</w:t>
            </w:r>
          </w:p>
        </w:tc>
        <w:tc>
          <w:tcPr>
            <w:tcW w:type="dxa" w:w="2160"/>
          </w:tcPr>
          <w:p/>
        </w:tc>
      </w:tr>
    </w:tbl>
    <w:p>
      <w:r>
        <w:t>([KB-582e7673-bd66-493e-b511-017708ae9326], [KB-2414677b-6e22-47f5-917c-2ed718d86fd4], [KB-fc71b4f5-2cba-46c0-8f1e-1cb593628162])</w:t>
      </w:r>
    </w:p>
    <w:p>
      <w:pPr>
        <w:pStyle w:val="Heading3"/>
      </w:pPr>
      <w:r>
        <w:t>3.4.3 Notification Flow</w:t>
      </w:r>
    </w:p>
    <w:p>
      <w:pPr>
        <w:pStyle w:val="ListNumber"/>
      </w:pPr>
      <w:r>
        <w:rPr>
          <w:b/>
        </w:rPr>
        <w:t>Order Service</w:t>
      </w:r>
      <w:r>
        <w:t xml:space="preserve"> calls Notification Service (POST /api/v1/notifications/email) after order creation or status change.</w:t>
      </w:r>
    </w:p>
    <w:p>
      <w:pPr>
        <w:pStyle w:val="ListNumber"/>
      </w:pPr>
      <w:r>
        <w:rPr>
          <w:b/>
        </w:rPr>
        <w:t>Notification Service</w:t>
      </w:r>
      <w:r>
        <w:t xml:space="preserve"> looks up the template, renders subject and body using Jinja2 syntax, and inserts notification with status SENT.</w:t>
      </w:r>
    </w:p>
    <w:p>
      <w:pPr>
        <w:pStyle w:val="ListNumber"/>
      </w:pPr>
      <w:r>
        <w:rPr>
          <w:b/>
        </w:rPr>
        <w:t>Notification Service</w:t>
      </w:r>
      <w:r>
        <w:t xml:space="preserve"> returns 201 Created to Order Service.</w:t>
      </w:r>
    </w:p>
    <w:p>
      <w:r>
        <w:t>No batch notification or template rendering optimization is available; each notification is processed individually ([KB-79349dcb-8798-40ed-b5d7-4be4dd855565], [KB-d1baa4cc-70e5-4c48-a400-9b5d02a20efd], [KB-fbda27b0-4aa2-43b4-932c-14fe81aa5b87]).</w:t>
      </w:r>
    </w:p>
    <w:p>
      <w:r>
        <w:t>---</w:t>
      </w:r>
    </w:p>
    <w:p>
      <w:pPr>
        <w:pStyle w:val="Heading2"/>
      </w:pPr>
      <w:r>
        <w:t>3.5 Cross-Service Interactions</w:t>
      </w:r>
    </w:p>
    <w:p>
      <w:pPr>
        <w:pStyle w:val="Heading3"/>
      </w:pPr>
      <w:r>
        <w:t>3.5.1 Order Creation Sequence</w:t>
      </w:r>
    </w:p>
    <w:p>
      <w:r>
        <w:t>```mermaid</w:t>
      </w:r>
    </w:p>
    <w:p>
      <w:r>
        <w:t>sequenceDiagram</w:t>
      </w:r>
    </w:p>
    <w:p>
      <w:r>
        <w:t>participant C as Client</w:t>
      </w:r>
    </w:p>
    <w:p>
      <w:r>
        <w:t>participant OS as Order Service</w:t>
      </w:r>
    </w:p>
    <w:p>
      <w:r>
        <w:t>participant PS as Payment Service</w:t>
      </w:r>
    </w:p>
    <w:p>
      <w:r>
        <w:t>participant NS as Notification Service</w:t>
      </w:r>
    </w:p>
    <w:p>
      <w:r>
        <w:t>C-&gt;&gt;OS: POST /api/v1/orders</w:t>
      </w:r>
    </w:p>
    <w:p>
      <w:r>
        <w:t>OS-&gt;&gt;PS: POST /api/v1/payments</w:t>
      </w:r>
    </w:p>
    <w:p>
      <w:r>
        <w:t>PS--&gt;&gt;OS: 201 Created (payment details)</w:t>
      </w:r>
    </w:p>
    <w:p>
      <w:r>
        <w:t>OS-&gt;&gt;NS: POST /api/v1/notifications/email</w:t>
      </w:r>
    </w:p>
    <w:p>
      <w:r>
        <w:t>NS--&gt;&gt;OS: 201 Created (notification details)</w:t>
      </w:r>
    </w:p>
    <w:p>
      <w:r>
        <w:t>OS--&gt;&gt;C: 201 Created (order with items)</w:t>
      </w:r>
    </w:p>
    <w:p>
      <w:r>
        <w:t>```</w:t>
      </w:r>
    </w:p>
    <w:p>
      <w:r>
        <w:t>([KB-fe50f602-be0a-4d82-a8a9-9f776a1ccfb9], [KB-71ff9c60-13e4-4194-88e5-a67607551893])</w:t>
      </w:r>
    </w:p>
    <w:p>
      <w:pPr>
        <w:pStyle w:val="Heading3"/>
      </w:pPr>
      <w:r>
        <w:t>3.5.2 Order Cancellation Sequence</w:t>
      </w:r>
    </w:p>
    <w:p>
      <w:r>
        <w:t>```mermaid</w:t>
      </w:r>
    </w:p>
    <w:p>
      <w:r>
        <w:t>sequenceDiagram</w:t>
      </w:r>
    </w:p>
    <w:p>
      <w:r>
        <w:t>participant C as Client</w:t>
      </w:r>
    </w:p>
    <w:p>
      <w:r>
        <w:t>participant OS as Order Service</w:t>
      </w:r>
    </w:p>
    <w:p>
      <w:r>
        <w:t>participant PS as Payment Service</w:t>
      </w:r>
    </w:p>
    <w:p>
      <w:r>
        <w:t>participant NS as Notification Service</w:t>
      </w:r>
    </w:p>
    <w:p>
      <w:r>
        <w:t>C-&gt;&gt;OS: DELETE /api/v1/orders/{id}</w:t>
      </w:r>
    </w:p>
    <w:p>
      <w:r>
        <w:t>OS-&gt;&gt;PS: POST /api/v1/payments/refund</w:t>
      </w:r>
    </w:p>
    <w:p>
      <w:r>
        <w:t>PS--&gt;&gt;OS: 201 Created (refund completed)</w:t>
      </w:r>
    </w:p>
    <w:p>
      <w:r>
        <w:t>OS-&gt;&gt;NS: POST /api/v1/notifications/email (ORDER</w:t>
      </w:r>
      <w:r>
        <w:t>_</w:t>
      </w:r>
      <w:r>
        <w:t>CANCELLED)</w:t>
      </w:r>
    </w:p>
    <w:p>
      <w:r>
        <w:t>NS--&gt;&gt;OS: 201 Created</w:t>
      </w:r>
    </w:p>
    <w:p>
      <w:r>
        <w:t>OS--&gt;&gt;C: 200 OK (cancelled order)</w:t>
      </w:r>
    </w:p>
    <w:p>
      <w:r>
        <w:t>```</w:t>
      </w:r>
    </w:p>
    <w:p>
      <w:r>
        <w:t>([KB-531d0e2e-8232-44b0-b560-a2097e138f34], [KB-fa4dd00c-51bf-47fb-a6ca-6d1cdbed7d96])</w:t>
      </w:r>
    </w:p>
    <w:p>
      <w:pPr>
        <w:pStyle w:val="Heading3"/>
      </w:pPr>
      <w:r>
        <w:t>3.5.3 Payment Status Webhook</w:t>
      </w:r>
    </w:p>
    <w:p>
      <w:r>
        <w:t>After payment processing, Payment Service notifies Order Service of payment status:</w:t>
      </w:r>
    </w:p>
    <w:p>
      <w:pPr>
        <w:pStyle w:val="ListBullet"/>
      </w:pPr>
      <w:r>
        <w:t>Endpoint: `POST /api/v1/orders/{order</w:t>
      </w:r>
      <w:r>
        <w:t>_</w:t>
      </w:r>
      <w:r>
        <w:t>id}/webhook`</w:t>
      </w:r>
    </w:p>
    <w:p>
      <w:pPr>
        <w:pStyle w:val="ListBullet"/>
      </w:pPr>
      <w:r>
        <w:t>Payload: `{"payment</w:t>
      </w:r>
      <w:r>
        <w:rPr>
          <w:i/>
        </w:rPr>
        <w:t>status": "completed", "transaction</w:t>
      </w:r>
      <w:r>
        <w:t>id": "uuid"}`</w:t>
      </w:r>
    </w:p>
    <w:p>
      <w:r>
        <w:t>No batch webhook or batch status update exists ([KB-69d55b34-e506-4b4e-a043-ef842030f397], [KB-b920ad8d-d02d-4108-8219-4950e9141be3]).</w:t>
      </w:r>
    </w:p>
    <w:p>
      <w:r>
        <w:t>---</w:t>
      </w:r>
    </w:p>
    <w:p>
      <w:pPr>
        <w:pStyle w:val="Heading2"/>
      </w:pPr>
      <w:r>
        <w:t>3.6 Error Handling</w:t>
      </w:r>
    </w:p>
    <w:tbl>
      <w:tblPr>
        <w:tblStyle w:val="TableGrid"/>
        <w:tblW w:type="auto" w:w="0"/>
        <w:tblLook w:firstColumn="1" w:firstRow="1" w:lastColumn="0" w:lastRow="0" w:noHBand="0" w:noVBand="1" w:val="04A0"/>
      </w:tblPr>
      <w:tblGrid>
        <w:gridCol w:w="2880"/>
        <w:gridCol w:w="2880"/>
        <w:gridCol w:w="2880"/>
      </w:tblGrid>
      <w:tr>
        <w:tc>
          <w:tcPr>
            <w:tcW w:type="dxa" w:w="2880"/>
          </w:tcPr>
          <w:p>
            <w:r>
              <w:t>Code</w:t>
            </w:r>
          </w:p>
        </w:tc>
        <w:tc>
          <w:tcPr>
            <w:tcW w:type="dxa" w:w="2880"/>
          </w:tcPr>
          <w:p>
            <w:r>
              <w:t>Meaning</w:t>
            </w:r>
          </w:p>
        </w:tc>
        <w:tc>
          <w:tcPr>
            <w:tcW w:type="dxa" w:w="2880"/>
          </w:tcPr>
          <w:p>
            <w:r>
              <w:t>Services</w:t>
            </w:r>
          </w:p>
        </w:tc>
      </w:tr>
      <w:tr>
        <w:tc>
          <w:tcPr>
            <w:tcW w:type="dxa" w:w="2880"/>
          </w:tcPr>
          <w:p>
            <w:r>
              <w:t>------</w:t>
            </w:r>
          </w:p>
        </w:tc>
        <w:tc>
          <w:tcPr>
            <w:tcW w:type="dxa" w:w="2880"/>
          </w:tcPr>
          <w:p>
            <w:r>
              <w:t>------------------------------------</w:t>
            </w:r>
          </w:p>
        </w:tc>
        <w:tc>
          <w:tcPr>
            <w:tcW w:type="dxa" w:w="2880"/>
          </w:tcPr>
          <w:p>
            <w:r>
              <w:t>------------</w:t>
            </w:r>
          </w:p>
        </w:tc>
      </w:tr>
      <w:tr>
        <w:tc>
          <w:tcPr>
            <w:tcW w:type="dxa" w:w="2880"/>
          </w:tcPr>
          <w:p>
            <w:r>
              <w:t>400</w:t>
            </w:r>
          </w:p>
        </w:tc>
        <w:tc>
          <w:tcPr>
            <w:tcW w:type="dxa" w:w="2880"/>
          </w:tcPr>
          <w:p>
            <w:r>
              <w:t>Bad Request / Validation Error</w:t>
            </w:r>
          </w:p>
        </w:tc>
        <w:tc>
          <w:tcPr>
            <w:tcW w:type="dxa" w:w="2880"/>
          </w:tcPr>
          <w:p>
            <w:r>
              <w:t>All</w:t>
            </w:r>
          </w:p>
        </w:tc>
      </w:tr>
      <w:tr>
        <w:tc>
          <w:tcPr>
            <w:tcW w:type="dxa" w:w="2880"/>
          </w:tcPr>
          <w:p>
            <w:r>
              <w:t>404</w:t>
            </w:r>
          </w:p>
        </w:tc>
        <w:tc>
          <w:tcPr>
            <w:tcW w:type="dxa" w:w="2880"/>
          </w:tcPr>
          <w:p>
            <w:r>
              <w:t>Resource Not Found</w:t>
            </w:r>
          </w:p>
        </w:tc>
        <w:tc>
          <w:tcPr>
            <w:tcW w:type="dxa" w:w="2880"/>
          </w:tcPr>
          <w:p>
            <w:r>
              <w:t>All</w:t>
            </w:r>
          </w:p>
        </w:tc>
      </w:tr>
      <w:tr>
        <w:tc>
          <w:tcPr>
            <w:tcW w:type="dxa" w:w="2880"/>
          </w:tcPr>
          <w:p>
            <w:r>
              <w:t>422</w:t>
            </w:r>
          </w:p>
        </w:tc>
        <w:tc>
          <w:tcPr>
            <w:tcW w:type="dxa" w:w="2880"/>
          </w:tcPr>
          <w:p>
            <w:r>
              <w:t>Schema Validation Error</w:t>
            </w:r>
          </w:p>
        </w:tc>
        <w:tc>
          <w:tcPr>
            <w:tcW w:type="dxa" w:w="2880"/>
          </w:tcPr>
          <w:p>
            <w:r>
              <w:t>All</w:t>
            </w:r>
          </w:p>
        </w:tc>
      </w:tr>
      <w:tr>
        <w:tc>
          <w:tcPr>
            <w:tcW w:type="dxa" w:w="2880"/>
          </w:tcPr>
          <w:p>
            <w:r>
              <w:t>500</w:t>
            </w:r>
          </w:p>
        </w:tc>
        <w:tc>
          <w:tcPr>
            <w:tcW w:type="dxa" w:w="2880"/>
          </w:tcPr>
          <w:p>
            <w:r>
              <w:t>Internal Server Error</w:t>
            </w:r>
          </w:p>
        </w:tc>
        <w:tc>
          <w:tcPr>
            <w:tcW w:type="dxa" w:w="2880"/>
          </w:tcPr>
          <w:p>
            <w:r>
              <w:t>All</w:t>
            </w:r>
          </w:p>
        </w:tc>
      </w:tr>
    </w:tbl>
    <w:p>
      <w:r>
        <w:t>Common error response format:</w:t>
      </w:r>
    </w:p>
    <w:p>
      <w:r>
        <w:t>`{"detail": "Error description string"}`</w:t>
      </w:r>
    </w:p>
    <w:p>
      <w:r>
        <w:t>([KB-4bd8168d-aed4-41eb-8733-2ab9d82daa22], [KB-4c9591c9-34d5-42b1-a0e2-1de20131159c])</w:t>
      </w:r>
    </w:p>
    <w:p>
      <w:r>
        <w:t>---</w:t>
      </w:r>
    </w:p>
    <w:p>
      <w:pPr>
        <w:pStyle w:val="Heading2"/>
      </w:pPr>
      <w:r>
        <w:t>3.7 Current Limitations</w:t>
      </w:r>
    </w:p>
    <w:p>
      <w:pPr>
        <w:pStyle w:val="ListBullet"/>
      </w:pPr>
      <w:r>
        <w:rPr>
          <w:b/>
        </w:rPr>
        <w:t>No bulk/batch endpoints</w:t>
      </w:r>
      <w:r>
        <w:t>: All services process only one record per request ([KB-a04b0952-845b-4d10-8dc8-49a9b0e03776]).</w:t>
      </w:r>
    </w:p>
    <w:p>
      <w:pPr>
        <w:pStyle w:val="ListBullet"/>
      </w:pPr>
      <w:r>
        <w:rPr>
          <w:b/>
        </w:rPr>
        <w:t>No batch payment or notification</w:t>
      </w:r>
      <w:r>
        <w:t>: Bulk operations require multiple sequential API calls ([KB-564ae239-84b1-4ef2-bb04-b7e829eb53b6]).</w:t>
      </w:r>
    </w:p>
    <w:p>
      <w:pPr>
        <w:pStyle w:val="ListBullet"/>
      </w:pPr>
      <w:r>
        <w:rPr>
          <w:b/>
        </w:rPr>
        <w:t>No parallel processing</w:t>
      </w:r>
      <w:r>
        <w:t>: All steps in order creation and payment are strictly sequential ([KB-9d4054d2-4b43-440e-b02a-9201d701697d]).</w:t>
      </w:r>
    </w:p>
    <w:p>
      <w:pPr>
        <w:pStyle w:val="ListBullet"/>
      </w:pPr>
      <w:r>
        <w:rPr>
          <w:b/>
        </w:rPr>
        <w:t>Rate limits</w:t>
      </w:r>
      <w:r>
        <w:t>: Notification Service is limited to 10 emails/SMS per second ([KB-582e7673-bd66-493e-b511-017708ae9326]).</w:t>
      </w:r>
    </w:p>
    <w:p>
      <w:r>
        <w:t>---</w:t>
      </w:r>
    </w:p>
    <w:p>
      <w:pPr>
        <w:pStyle w:val="Heading2"/>
      </w:pPr>
      <w:r>
        <w:t>3.8 Summary Table: Supported Functionalities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Functionality</w:t>
            </w:r>
          </w:p>
        </w:tc>
        <w:tc>
          <w:tcPr>
            <w:tcW w:type="dxa" w:w="2160"/>
          </w:tcPr>
          <w:p>
            <w:r>
              <w:t>Order Service</w:t>
            </w:r>
          </w:p>
        </w:tc>
        <w:tc>
          <w:tcPr>
            <w:tcW w:type="dxa" w:w="2160"/>
          </w:tcPr>
          <w:p>
            <w:r>
              <w:t>Payment Service</w:t>
            </w:r>
          </w:p>
        </w:tc>
        <w:tc>
          <w:tcPr>
            <w:tcW w:type="dxa" w:w="2160"/>
          </w:tcPr>
          <w:p>
            <w:r>
              <w:t>Notification Service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Single record operation</w:t>
            </w:r>
          </w:p>
        </w:tc>
        <w:tc>
          <w:tcPr>
            <w:tcW w:type="dxa" w:w="2160"/>
          </w:tcPr>
          <w:p>
            <w:r>
              <w:t>Supported</w:t>
            </w:r>
          </w:p>
        </w:tc>
        <w:tc>
          <w:tcPr>
            <w:tcW w:type="dxa" w:w="2160"/>
          </w:tcPr>
          <w:p>
            <w:r>
              <w:t>Supported</w:t>
            </w:r>
          </w:p>
        </w:tc>
        <w:tc>
          <w:tcPr>
            <w:tcW w:type="dxa" w:w="2160"/>
          </w:tcPr>
          <w:p>
            <w:r>
              <w:t>Supported</w:t>
            </w:r>
          </w:p>
        </w:tc>
      </w:tr>
      <w:tr>
        <w:tc>
          <w:tcPr>
            <w:tcW w:type="dxa" w:w="2160"/>
          </w:tcPr>
          <w:p>
            <w:r>
              <w:t>Bulk/batch operation</w:t>
            </w:r>
          </w:p>
        </w:tc>
        <w:tc>
          <w:tcPr>
            <w:tcW w:type="dxa" w:w="2160"/>
          </w:tcPr>
          <w:p>
            <w:r>
              <w:t>Not Supported</w:t>
            </w:r>
          </w:p>
        </w:tc>
        <w:tc>
          <w:tcPr>
            <w:tcW w:type="dxa" w:w="2160"/>
          </w:tcPr>
          <w:p>
            <w:r>
              <w:t>Not Supported</w:t>
            </w:r>
          </w:p>
        </w:tc>
        <w:tc>
          <w:tcPr>
            <w:tcW w:type="dxa" w:w="2160"/>
          </w:tcPr>
          <w:p>
            <w:r>
              <w:t>Not Supported</w:t>
            </w:r>
          </w:p>
        </w:tc>
      </w:tr>
      <w:tr>
        <w:tc>
          <w:tcPr>
            <w:tcW w:type="dxa" w:w="2160"/>
          </w:tcPr>
          <w:p>
            <w:r>
              <w:t>CSV Import</w:t>
            </w:r>
          </w:p>
        </w:tc>
        <w:tc>
          <w:tcPr>
            <w:tcW w:type="dxa" w:w="2160"/>
          </w:tcPr>
          <w:p>
            <w:r>
              <w:t>Not Supported</w:t>
            </w:r>
          </w:p>
        </w:tc>
        <w:tc>
          <w:tcPr>
            <w:tcW w:type="dxa" w:w="2160"/>
          </w:tcPr>
          <w:p>
            <w:r>
              <w:t>N/A</w:t>
            </w:r>
          </w:p>
        </w:tc>
        <w:tc>
          <w:tcPr>
            <w:tcW w:type="dxa" w:w="2160"/>
          </w:tcPr>
          <w:p>
            <w:r>
              <w:t>N/A</w:t>
            </w:r>
          </w:p>
        </w:tc>
      </w:tr>
      <w:tr>
        <w:tc>
          <w:tcPr>
            <w:tcW w:type="dxa" w:w="2160"/>
          </w:tcPr>
          <w:p>
            <w:r>
              <w:t>Refund</w:t>
            </w:r>
          </w:p>
        </w:tc>
        <w:tc>
          <w:tcPr>
            <w:tcW w:type="dxa" w:w="2160"/>
          </w:tcPr>
          <w:p>
            <w:r>
              <w:t>Supported</w:t>
            </w:r>
          </w:p>
        </w:tc>
        <w:tc>
          <w:tcPr>
            <w:tcW w:type="dxa" w:w="2160"/>
          </w:tcPr>
          <w:p>
            <w:r>
              <w:t>Supported</w:t>
            </w:r>
          </w:p>
        </w:tc>
        <w:tc>
          <w:tcPr>
            <w:tcW w:type="dxa" w:w="2160"/>
          </w:tcPr>
          <w:p>
            <w:r>
              <w:t>Supported</w:t>
            </w:r>
          </w:p>
        </w:tc>
      </w:tr>
    </w:tbl>
    <w:p>
      <w:r>
        <w:t>([KB-a04b0952-845b-4d10-8dc8-49a9b0e03776])</w:t>
      </w:r>
    </w:p>
    <w:p>
      <w:r>
        <w:t>---</w:t>
      </w:r>
    </w:p>
    <w:p>
      <w:r>
        <w:rPr>
          <w:b/>
        </w:rPr>
        <w:t>End of Section 3. Functional Design</w:t>
      </w:r>
    </w:p>
    <w:p>
      <w:pPr>
        <w:pStyle w:val="Heading2"/>
      </w:pPr>
      <w:r>
        <w:t>4. Data Design</w:t>
      </w:r>
    </w:p>
    <w:p>
      <w:pPr>
        <w:pStyle w:val="Heading1"/>
      </w:pPr>
      <w:r>
        <w:t>4. Data Design</w:t>
      </w:r>
    </w:p>
    <w:p>
      <w:pPr>
        <w:pStyle w:val="Heading2"/>
      </w:pPr>
      <w:r>
        <w:t>4.1 Overview</w:t>
      </w:r>
    </w:p>
    <w:p>
      <w:r>
        <w:t xml:space="preserve">The system employs a </w:t>
      </w:r>
      <w:r>
        <w:rPr>
          <w:b/>
        </w:rPr>
        <w:t>database-per-service</w:t>
      </w:r>
      <w:r>
        <w:t xml:space="preserve"> architecture. Each service (Order, Payment, Notification) owns its own SQLite database file and manages its data independently. There are </w:t>
      </w:r>
      <w:r>
        <w:rPr>
          <w:b/>
        </w:rPr>
        <w:t>no cross-service foreign keys</w:t>
      </w:r>
      <w:r>
        <w:t xml:space="preserve"> and </w:t>
      </w:r>
      <w:r>
        <w:rPr>
          <w:b/>
        </w:rPr>
        <w:t>no shared database</w:t>
      </w:r>
      <w:r>
        <w:t>. Data references between services are maintained via logical identifiers (e.g., `order</w:t>
      </w:r>
      <w:r>
        <w:t>_</w:t>
      </w:r>
      <w:r>
        <w:t>id`), not enforced by foreign key constraints. This approach ensures clear data ownership and supports eventual consistency across services.</w:t>
      </w:r>
    </w:p>
    <w:p>
      <w:r>
        <w:t>[KB-923d5bdd-a9ee-4e73-b3a8-291d3f1f1aed], [KB-95b83826-82e1-44c0-b244-29599b7d9a45], [KB-ba9cd6e8-367c-4707-a285-910e21614201], [KB-c9bb8f17-858b-4e2f-96b1-4e63c8dd6520]</w:t>
      </w:r>
    </w:p>
    <w:tbl>
      <w:tblPr>
        <w:tblStyle w:val="TableGrid"/>
        <w:tblW w:type="auto" w:w="0"/>
        <w:tblLook w:firstColumn="1" w:firstRow="1" w:lastColumn="0" w:lastRow="0" w:noHBand="0" w:noVBand="1" w:val="04A0"/>
      </w:tblPr>
      <w:tblGrid>
        <w:gridCol w:w="2880"/>
        <w:gridCol w:w="2880"/>
        <w:gridCol w:w="2880"/>
      </w:tblGrid>
      <w:tr>
        <w:tc>
          <w:tcPr>
            <w:tcW w:type="dxa" w:w="2880"/>
          </w:tcPr>
          <w:p>
            <w:r>
              <w:t>Service</w:t>
            </w:r>
          </w:p>
        </w:tc>
        <w:tc>
          <w:tcPr>
            <w:tcW w:type="dxa" w:w="2880"/>
          </w:tcPr>
          <w:p>
            <w:r>
              <w:t>Database File</w:t>
            </w:r>
          </w:p>
        </w:tc>
        <w:tc>
          <w:tcPr>
            <w:tcW w:type="dxa" w:w="2880"/>
          </w:tcPr>
          <w:p>
            <w:r>
              <w:t>Tables</w:t>
            </w:r>
          </w:p>
        </w:tc>
      </w:tr>
      <w:tr>
        <w:tc>
          <w:tcPr>
            <w:tcW w:type="dxa" w:w="2880"/>
          </w:tcPr>
          <w:p>
            <w:r>
              <w:t>----------------------</w:t>
            </w:r>
          </w:p>
        </w:tc>
        <w:tc>
          <w:tcPr>
            <w:tcW w:type="dxa" w:w="2880"/>
          </w:tcPr>
          <w:p>
            <w:r>
              <w:t>------------------------</w:t>
            </w:r>
          </w:p>
        </w:tc>
        <w:tc>
          <w:tcPr>
            <w:tcW w:type="dxa" w:w="2880"/>
          </w:tcPr>
          <w:p>
            <w:r>
              <w:t>---------------------------------------</w:t>
            </w:r>
          </w:p>
        </w:tc>
      </w:tr>
      <w:tr>
        <w:tc>
          <w:tcPr>
            <w:tcW w:type="dxa" w:w="2880"/>
          </w:tcPr>
          <w:p>
            <w:r>
              <w:t>Order Service</w:t>
            </w:r>
          </w:p>
        </w:tc>
        <w:tc>
          <w:tcPr>
            <w:tcW w:type="dxa" w:w="2880"/>
          </w:tcPr>
          <w:p>
            <w:r>
              <w:t>order_service.db</w:t>
            </w:r>
          </w:p>
        </w:tc>
        <w:tc>
          <w:tcPr>
            <w:tcW w:type="dxa" w:w="2880"/>
          </w:tcPr>
          <w:p>
            <w:r>
              <w:t>orders, order_items</w:t>
            </w:r>
          </w:p>
        </w:tc>
      </w:tr>
      <w:tr>
        <w:tc>
          <w:tcPr>
            <w:tcW w:type="dxa" w:w="2880"/>
          </w:tcPr>
          <w:p>
            <w:r>
              <w:t>Payment Service</w:t>
            </w:r>
          </w:p>
        </w:tc>
        <w:tc>
          <w:tcPr>
            <w:tcW w:type="dxa" w:w="2880"/>
          </w:tcPr>
          <w:p>
            <w:r>
              <w:t>payment_service.db</w:t>
            </w:r>
          </w:p>
        </w:tc>
        <w:tc>
          <w:tcPr>
            <w:tcW w:type="dxa" w:w="2880"/>
          </w:tcPr>
          <w:p>
            <w:r>
              <w:t>payments, refunds</w:t>
            </w:r>
          </w:p>
        </w:tc>
      </w:tr>
      <w:tr>
        <w:tc>
          <w:tcPr>
            <w:tcW w:type="dxa" w:w="2880"/>
          </w:tcPr>
          <w:p>
            <w:r>
              <w:t>Notification Service</w:t>
            </w:r>
          </w:p>
        </w:tc>
        <w:tc>
          <w:tcPr>
            <w:tcW w:type="dxa" w:w="2880"/>
          </w:tcPr>
          <w:p>
            <w:r>
              <w:t>notification_service.db</w:t>
            </w:r>
          </w:p>
        </w:tc>
        <w:tc>
          <w:tcPr>
            <w:tcW w:type="dxa" w:w="2880"/>
          </w:tcPr>
          <w:p>
            <w:r>
              <w:t>notification_templates, notifications</w:t>
            </w:r>
          </w:p>
        </w:tc>
      </w:tr>
      <w:tr>
        <w:tc>
          <w:tcPr>
            <w:tcW w:type="dxa" w:w="2880"/>
          </w:tcPr>
          <w:p>
            <w:r>
              <w:t>Frontend Admin</w:t>
            </w:r>
          </w:p>
        </w:tc>
        <w:tc>
          <w:tcPr>
            <w:tcW w:type="dxa" w:w="2880"/>
          </w:tcPr>
          <w:p>
            <w:r>
              <w:t>None</w:t>
            </w:r>
          </w:p>
        </w:tc>
        <w:tc>
          <w:tcPr>
            <w:tcW w:type="dxa" w:w="2880"/>
          </w:tcPr>
          <w:p>
            <w:r>
              <w:t>— (stateless SPA, no database)</w:t>
            </w:r>
          </w:p>
        </w:tc>
      </w:tr>
    </w:tbl>
    <w:p>
      <w:r>
        <w:t>---</w:t>
      </w:r>
    </w:p>
    <w:p>
      <w:pPr>
        <w:pStyle w:val="Heading2"/>
      </w:pPr>
      <w:r>
        <w:t>4.2 Entity-Relationship Model</w:t>
      </w:r>
    </w:p>
    <w:p>
      <w:pPr>
        <w:pStyle w:val="Heading3"/>
      </w:pPr>
      <w:r>
        <w:t>4.2.1 Orders and Order Items</w:t>
      </w:r>
    </w:p>
    <w:p>
      <w:r>
        <w:rPr>
          <w:b/>
        </w:rPr>
        <w:t>orders Table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Column</w:t>
            </w:r>
          </w:p>
        </w:tc>
        <w:tc>
          <w:tcPr>
            <w:tcW w:type="dxa" w:w="1440"/>
          </w:tcPr>
          <w:p>
            <w:r>
              <w:t>Type</w:t>
            </w:r>
          </w:p>
        </w:tc>
        <w:tc>
          <w:tcPr>
            <w:tcW w:type="dxa" w:w="1440"/>
          </w:tcPr>
          <w:p>
            <w:r>
              <w:t>Nullable</w:t>
            </w:r>
          </w:p>
        </w:tc>
        <w:tc>
          <w:tcPr>
            <w:tcW w:type="dxa" w:w="1440"/>
          </w:tcPr>
          <w:p>
            <w:r>
              <w:t>Default</w:t>
            </w:r>
          </w:p>
        </w:tc>
        <w:tc>
          <w:tcPr>
            <w:tcW w:type="dxa" w:w="1440"/>
          </w:tcPr>
          <w:p>
            <w:r>
              <w:t>Constraint</w:t>
            </w:r>
          </w:p>
        </w:tc>
        <w:tc>
          <w:tcPr>
            <w:tcW w:type="dxa" w:w="1440"/>
          </w:tcPr>
          <w:p>
            <w:r>
              <w:t>Notes</w:t>
            </w:r>
          </w:p>
        </w:tc>
      </w:tr>
      <w:tr>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r>
      <w:tr>
        <w:tc>
          <w:tcPr>
            <w:tcW w:type="dxa" w:w="1440"/>
          </w:tcPr>
          <w:p>
            <w:r>
              <w:t>id</w:t>
            </w:r>
          </w:p>
        </w:tc>
        <w:tc>
          <w:tcPr>
            <w:tcW w:type="dxa" w:w="1440"/>
          </w:tcPr>
          <w:p>
            <w:r>
              <w:t>INTEGER</w:t>
            </w:r>
          </w:p>
        </w:tc>
        <w:tc>
          <w:tcPr>
            <w:tcW w:type="dxa" w:w="1440"/>
          </w:tcPr>
          <w:p>
            <w:r>
              <w:t>No</w:t>
            </w:r>
          </w:p>
        </w:tc>
        <w:tc>
          <w:tcPr>
            <w:tcW w:type="dxa" w:w="1440"/>
          </w:tcPr>
          <w:p>
            <w:r>
              <w:t>autoincrement</w:t>
            </w:r>
          </w:p>
        </w:tc>
        <w:tc>
          <w:tcPr>
            <w:tcW w:type="dxa" w:w="1440"/>
          </w:tcPr>
          <w:p>
            <w:r>
              <w:t>PRIMARY KEY</w:t>
            </w:r>
          </w:p>
        </w:tc>
        <w:tc>
          <w:tcPr>
            <w:tcW w:type="dxa" w:w="1440"/>
          </w:tcPr>
          <w:p/>
        </w:tc>
      </w:tr>
      <w:tr>
        <w:tc>
          <w:tcPr>
            <w:tcW w:type="dxa" w:w="1440"/>
          </w:tcPr>
          <w:p>
            <w:r>
              <w:t>customer_email</w:t>
            </w:r>
          </w:p>
        </w:tc>
        <w:tc>
          <w:tcPr>
            <w:tcW w:type="dxa" w:w="1440"/>
          </w:tcPr>
          <w:p>
            <w:r>
              <w:t>VARCHAR</w:t>
            </w:r>
          </w:p>
        </w:tc>
        <w:tc>
          <w:tcPr>
            <w:tcW w:type="dxa" w:w="1440"/>
          </w:tcPr>
          <w:p>
            <w:r>
              <w:t>No</w:t>
            </w:r>
          </w:p>
        </w:tc>
        <w:tc>
          <w:tcPr>
            <w:tcW w:type="dxa" w:w="1440"/>
          </w:tcPr>
          <w:p>
            <w:r>
              <w:t>RFC 5322 compliant</w:t>
            </w:r>
          </w:p>
        </w:tc>
        <w:tc>
          <w:tcPr>
            <w:tcW w:type="dxa" w:w="1440"/>
          </w:tcPr>
          <w:p/>
        </w:tc>
        <w:tc>
          <w:tcPr>
            <w:tcW w:type="dxa" w:w="1440"/>
          </w:tcPr>
          <w:p/>
        </w:tc>
      </w:tr>
      <w:tr>
        <w:tc>
          <w:tcPr>
            <w:tcW w:type="dxa" w:w="1440"/>
          </w:tcPr>
          <w:p>
            <w:r>
              <w:t>customer_name</w:t>
            </w:r>
          </w:p>
        </w:tc>
        <w:tc>
          <w:tcPr>
            <w:tcW w:type="dxa" w:w="1440"/>
          </w:tcPr>
          <w:p>
            <w:r>
              <w:t>VARCHAR</w:t>
            </w:r>
          </w:p>
        </w:tc>
        <w:tc>
          <w:tcPr>
            <w:tcW w:type="dxa" w:w="1440"/>
          </w:tcPr>
          <w:p>
            <w:r>
              <w:t>No</w:t>
            </w:r>
          </w:p>
        </w:tc>
        <w:tc>
          <w:tcPr>
            <w:tcW w:type="dxa" w:w="1440"/>
          </w:tcPr>
          <w:p>
            <w:r>
              <w:t>Japanese names supported</w:t>
            </w:r>
          </w:p>
        </w:tc>
        <w:tc>
          <w:tcPr>
            <w:tcW w:type="dxa" w:w="1440"/>
          </w:tcPr>
          <w:p/>
        </w:tc>
        <w:tc>
          <w:tcPr>
            <w:tcW w:type="dxa" w:w="1440"/>
          </w:tcPr>
          <w:p/>
        </w:tc>
      </w:tr>
      <w:tr>
        <w:tc>
          <w:tcPr>
            <w:tcW w:type="dxa" w:w="1440"/>
          </w:tcPr>
          <w:p>
            <w:r>
              <w:t>status</w:t>
            </w:r>
          </w:p>
        </w:tc>
        <w:tc>
          <w:tcPr>
            <w:tcW w:type="dxa" w:w="1440"/>
          </w:tcPr>
          <w:p>
            <w:r>
              <w:t>ENUM</w:t>
            </w:r>
          </w:p>
        </w:tc>
        <w:tc>
          <w:tcPr>
            <w:tcW w:type="dxa" w:w="1440"/>
          </w:tcPr>
          <w:p>
            <w:r>
              <w:t>No</w:t>
            </w:r>
          </w:p>
        </w:tc>
        <w:tc>
          <w:tcPr>
            <w:tcW w:type="dxa" w:w="1440"/>
          </w:tcPr>
          <w:p>
            <w:r>
              <w:t>"pending"</w:t>
            </w:r>
          </w:p>
        </w:tc>
        <w:tc>
          <w:tcPr>
            <w:tcW w:type="dxa" w:w="1440"/>
          </w:tcPr>
          <w:p>
            <w:r>
              <w:t>OrderStatus enum</w:t>
            </w:r>
          </w:p>
        </w:tc>
        <w:tc>
          <w:tcPr>
            <w:tcW w:type="dxa" w:w="1440"/>
          </w:tcPr>
          <w:p/>
        </w:tc>
      </w:tr>
      <w:tr>
        <w:tc>
          <w:tcPr>
            <w:tcW w:type="dxa" w:w="1440"/>
          </w:tcPr>
          <w:p>
            <w:r>
              <w:t>total_amount</w:t>
            </w:r>
          </w:p>
        </w:tc>
        <w:tc>
          <w:tcPr>
            <w:tcW w:type="dxa" w:w="1440"/>
          </w:tcPr>
          <w:p>
            <w:r>
              <w:t>FLOAT</w:t>
            </w:r>
          </w:p>
        </w:tc>
        <w:tc>
          <w:tcPr>
            <w:tcW w:type="dxa" w:w="1440"/>
          </w:tcPr>
          <w:p>
            <w:r>
              <w:t>No</w:t>
            </w:r>
          </w:p>
        </w:tc>
        <w:tc>
          <w:tcPr>
            <w:tcW w:type="dxa" w:w="1440"/>
          </w:tcPr>
          <w:p>
            <w:r>
              <w:t>Sum of items</w:t>
            </w:r>
          </w:p>
        </w:tc>
        <w:tc>
          <w:tcPr>
            <w:tcW w:type="dxa" w:w="1440"/>
          </w:tcPr>
          <w:p/>
        </w:tc>
        <w:tc>
          <w:tcPr>
            <w:tcW w:type="dxa" w:w="1440"/>
          </w:tcPr>
          <w:p/>
        </w:tc>
      </w:tr>
      <w:tr>
        <w:tc>
          <w:tcPr>
            <w:tcW w:type="dxa" w:w="1440"/>
          </w:tcPr>
          <w:p>
            <w:r>
              <w:t>currency</w:t>
            </w:r>
          </w:p>
        </w:tc>
        <w:tc>
          <w:tcPr>
            <w:tcW w:type="dxa" w:w="1440"/>
          </w:tcPr>
          <w:p>
            <w:r>
              <w:t>VARCHAR</w:t>
            </w:r>
          </w:p>
        </w:tc>
        <w:tc>
          <w:tcPr>
            <w:tcW w:type="dxa" w:w="1440"/>
          </w:tcPr>
          <w:p>
            <w:r>
              <w:t>No</w:t>
            </w:r>
          </w:p>
        </w:tc>
        <w:tc>
          <w:tcPr>
            <w:tcW w:type="dxa" w:w="1440"/>
          </w:tcPr>
          <w:p>
            <w:r>
              <w:t>"JPY"</w:t>
            </w:r>
          </w:p>
        </w:tc>
        <w:tc>
          <w:tcPr>
            <w:tcW w:type="dxa" w:w="1440"/>
          </w:tcPr>
          <w:p/>
        </w:tc>
        <w:tc>
          <w:tcPr>
            <w:tcW w:type="dxa" w:w="1440"/>
          </w:tcPr>
          <w:p/>
        </w:tc>
      </w:tr>
      <w:tr>
        <w:tc>
          <w:tcPr>
            <w:tcW w:type="dxa" w:w="1440"/>
          </w:tcPr>
          <w:p>
            <w:r>
              <w:t>created_at</w:t>
            </w:r>
          </w:p>
        </w:tc>
        <w:tc>
          <w:tcPr>
            <w:tcW w:type="dxa" w:w="1440"/>
          </w:tcPr>
          <w:p>
            <w:r>
              <w:t>DATETIME</w:t>
            </w:r>
          </w:p>
        </w:tc>
        <w:tc>
          <w:tcPr>
            <w:tcW w:type="dxa" w:w="1440"/>
          </w:tcPr>
          <w:p>
            <w:r>
              <w:t>No</w:t>
            </w:r>
          </w:p>
        </w:tc>
        <w:tc>
          <w:tcPr>
            <w:tcW w:type="dxa" w:w="1440"/>
          </w:tcPr>
          <w:p>
            <w:r>
              <w:t>now()</w:t>
            </w:r>
          </w:p>
        </w:tc>
        <w:tc>
          <w:tcPr>
            <w:tcW w:type="dxa" w:w="1440"/>
          </w:tcPr>
          <w:p>
            <w:r>
              <w:t>UTC</w:t>
            </w:r>
          </w:p>
        </w:tc>
        <w:tc>
          <w:tcPr>
            <w:tcW w:type="dxa" w:w="1440"/>
          </w:tcPr>
          <w:p/>
        </w:tc>
      </w:tr>
      <w:tr>
        <w:tc>
          <w:tcPr>
            <w:tcW w:type="dxa" w:w="1440"/>
          </w:tcPr>
          <w:p>
            <w:r>
              <w:t>updated_at</w:t>
            </w:r>
          </w:p>
        </w:tc>
        <w:tc>
          <w:tcPr>
            <w:tcW w:type="dxa" w:w="1440"/>
          </w:tcPr>
          <w:p>
            <w:r>
              <w:t>DATETIME</w:t>
            </w:r>
          </w:p>
        </w:tc>
        <w:tc>
          <w:tcPr>
            <w:tcW w:type="dxa" w:w="1440"/>
          </w:tcPr>
          <w:p>
            <w:r>
              <w:t>No</w:t>
            </w:r>
          </w:p>
        </w:tc>
        <w:tc>
          <w:tcPr>
            <w:tcW w:type="dxa" w:w="1440"/>
          </w:tcPr>
          <w:p>
            <w:r>
              <w:t>now()</w:t>
            </w:r>
          </w:p>
        </w:tc>
        <w:tc>
          <w:tcPr>
            <w:tcW w:type="dxa" w:w="1440"/>
          </w:tcPr>
          <w:p>
            <w:r>
              <w:t>UTC, auto-update</w:t>
            </w:r>
          </w:p>
        </w:tc>
        <w:tc>
          <w:tcPr>
            <w:tcW w:type="dxa" w:w="1440"/>
          </w:tcPr>
          <w:p/>
        </w:tc>
      </w:tr>
    </w:tbl>
    <w:p>
      <w:r>
        <w:rPr>
          <w:b/>
        </w:rPr>
        <w:t>order_items Table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Column</w:t>
            </w:r>
          </w:p>
        </w:tc>
        <w:tc>
          <w:tcPr>
            <w:tcW w:type="dxa" w:w="2160"/>
          </w:tcPr>
          <w:p>
            <w:r>
              <w:t>Type</w:t>
            </w:r>
          </w:p>
        </w:tc>
        <w:tc>
          <w:tcPr>
            <w:tcW w:type="dxa" w:w="2160"/>
          </w:tcPr>
          <w:p>
            <w:r>
              <w:t>Nullable</w:t>
            </w:r>
          </w:p>
        </w:tc>
        <w:tc>
          <w:tcPr>
            <w:tcW w:type="dxa" w:w="2160"/>
          </w:tcPr>
          <w:p>
            <w:r>
              <w:t>Constraint</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id</w:t>
            </w:r>
          </w:p>
        </w:tc>
        <w:tc>
          <w:tcPr>
            <w:tcW w:type="dxa" w:w="2160"/>
          </w:tcPr>
          <w:p>
            <w:r>
              <w:t>INTEGER</w:t>
            </w:r>
          </w:p>
        </w:tc>
        <w:tc>
          <w:tcPr>
            <w:tcW w:type="dxa" w:w="2160"/>
          </w:tcPr>
          <w:p>
            <w:r>
              <w:t>No</w:t>
            </w:r>
          </w:p>
        </w:tc>
        <w:tc>
          <w:tcPr>
            <w:tcW w:type="dxa" w:w="2160"/>
          </w:tcPr>
          <w:p>
            <w:r>
              <w:t>PRIMARY KEY</w:t>
            </w:r>
          </w:p>
        </w:tc>
      </w:tr>
      <w:tr>
        <w:tc>
          <w:tcPr>
            <w:tcW w:type="dxa" w:w="2160"/>
          </w:tcPr>
          <w:p>
            <w:r>
              <w:t>order_id</w:t>
            </w:r>
          </w:p>
        </w:tc>
        <w:tc>
          <w:tcPr>
            <w:tcW w:type="dxa" w:w="2160"/>
          </w:tcPr>
          <w:p>
            <w:r>
              <w:t>INTEGER</w:t>
            </w:r>
          </w:p>
        </w:tc>
        <w:tc>
          <w:tcPr>
            <w:tcW w:type="dxa" w:w="2160"/>
          </w:tcPr>
          <w:p>
            <w:r>
              <w:t>No</w:t>
            </w:r>
          </w:p>
        </w:tc>
        <w:tc>
          <w:tcPr>
            <w:tcW w:type="dxa" w:w="2160"/>
          </w:tcPr>
          <w:p>
            <w:r>
              <w:t>FOREIGN KEY → orders.id, CASCADE DELETE</w:t>
            </w:r>
          </w:p>
        </w:tc>
      </w:tr>
      <w:tr>
        <w:tc>
          <w:tcPr>
            <w:tcW w:type="dxa" w:w="2160"/>
          </w:tcPr>
          <w:p>
            <w:r>
              <w:t>product_name</w:t>
            </w:r>
          </w:p>
        </w:tc>
        <w:tc>
          <w:tcPr>
            <w:tcW w:type="dxa" w:w="2160"/>
          </w:tcPr>
          <w:p>
            <w:r>
              <w:t>VARCHAR</w:t>
            </w:r>
          </w:p>
        </w:tc>
        <w:tc>
          <w:tcPr>
            <w:tcW w:type="dxa" w:w="2160"/>
          </w:tcPr>
          <w:p>
            <w:r>
              <w:t>No</w:t>
            </w:r>
          </w:p>
        </w:tc>
        <w:tc>
          <w:tcPr>
            <w:tcW w:type="dxa" w:w="2160"/>
          </w:tcPr>
          <w:p/>
        </w:tc>
      </w:tr>
      <w:tr>
        <w:tc>
          <w:tcPr>
            <w:tcW w:type="dxa" w:w="2160"/>
          </w:tcPr>
          <w:p>
            <w:r>
              <w:t>quantity</w:t>
            </w:r>
          </w:p>
        </w:tc>
        <w:tc>
          <w:tcPr>
            <w:tcW w:type="dxa" w:w="2160"/>
          </w:tcPr>
          <w:p>
            <w:r>
              <w:t>INTEGER</w:t>
            </w:r>
          </w:p>
        </w:tc>
        <w:tc>
          <w:tcPr>
            <w:tcW w:type="dxa" w:w="2160"/>
          </w:tcPr>
          <w:p>
            <w:r>
              <w:t>No</w:t>
            </w:r>
          </w:p>
        </w:tc>
        <w:tc>
          <w:tcPr>
            <w:tcW w:type="dxa" w:w="2160"/>
          </w:tcPr>
          <w:p>
            <w:r>
              <w:t>&gt; 0</w:t>
            </w:r>
          </w:p>
        </w:tc>
      </w:tr>
      <w:tr>
        <w:tc>
          <w:tcPr>
            <w:tcW w:type="dxa" w:w="2160"/>
          </w:tcPr>
          <w:p>
            <w:r>
              <w:t>unit_price</w:t>
            </w:r>
          </w:p>
        </w:tc>
        <w:tc>
          <w:tcPr>
            <w:tcW w:type="dxa" w:w="2160"/>
          </w:tcPr>
          <w:p>
            <w:r>
              <w:t>FLOAT</w:t>
            </w:r>
          </w:p>
        </w:tc>
        <w:tc>
          <w:tcPr>
            <w:tcW w:type="dxa" w:w="2160"/>
          </w:tcPr>
          <w:p>
            <w:r>
              <w:t>No</w:t>
            </w:r>
          </w:p>
        </w:tc>
        <w:tc>
          <w:tcPr>
            <w:tcW w:type="dxa" w:w="2160"/>
          </w:tcPr>
          <w:p>
            <w:r>
              <w:t>&gt; 0</w:t>
            </w:r>
          </w:p>
        </w:tc>
      </w:tr>
    </w:tbl>
    <w:p>
      <w:r>
        <w:rPr>
          <w:b/>
        </w:rPr>
        <w:t>Indexes:</w:t>
      </w:r>
    </w:p>
    <w:p>
      <w:pPr>
        <w:pStyle w:val="ListBullet"/>
      </w:pPr>
      <w:r>
        <w:t>`ix</w:t>
      </w:r>
      <w:r>
        <w:rPr>
          <w:i/>
        </w:rPr>
        <w:t>orders</w:t>
      </w:r>
      <w:r>
        <w:t>id` on orders.id</w:t>
      </w:r>
    </w:p>
    <w:p>
      <w:pPr>
        <w:pStyle w:val="ListBullet"/>
      </w:pPr>
      <w:r>
        <w:t>`order</w:t>
      </w:r>
      <w:r>
        <w:rPr>
          <w:i/>
        </w:rPr>
        <w:t>items.order</w:t>
      </w:r>
      <w:r>
        <w:t>id` FK index</w:t>
      </w:r>
    </w:p>
    <w:p>
      <w:r>
        <w:t>[KB-48e3a6fc-59cd-431b-890b-917289a82403], [KB-84f4d39b-b804-49a0-b0b7-5649bdeff324], [KB-eca3950f-c9d1-49c1-ae94-b5018ba1e113], [KB-60e6a1cc-e05e-4540-ab30-f4913795b51c]</w:t>
      </w:r>
    </w:p>
    <w:p>
      <w:r>
        <w:t>---</w:t>
      </w:r>
    </w:p>
    <w:p>
      <w:pPr>
        <w:pStyle w:val="Heading3"/>
      </w:pPr>
      <w:r>
        <w:t>4.2.2 Payments and Refunds</w:t>
      </w:r>
    </w:p>
    <w:p>
      <w:r>
        <w:rPr>
          <w:b/>
        </w:rPr>
        <w:t>payments Table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with order — prevents batch grouping</w:t>
            </w:r>
          </w:p>
        </w:tc>
      </w:tr>
      <w:tr>
        <w:tc>
          <w:tcPr>
            <w:tcW w:type="dxa" w:w="1728"/>
          </w:tcPr>
          <w:p>
            <w:r>
              <w:t>amount</w:t>
            </w:r>
          </w:p>
        </w:tc>
        <w:tc>
          <w:tcPr>
            <w:tcW w:type="dxa" w:w="1728"/>
          </w:tcPr>
          <w:p>
            <w:r>
              <w:t>FLOAT</w:t>
            </w:r>
          </w:p>
        </w:tc>
        <w:tc>
          <w:tcPr>
            <w:tcW w:type="dxa" w:w="1728"/>
          </w:tcPr>
          <w:p>
            <w:r>
              <w:t>No</w:t>
            </w:r>
          </w:p>
        </w:tc>
        <w:tc>
          <w:tcPr>
            <w:tcW w:type="dxa" w:w="1728"/>
          </w:tcPr>
          <w:p>
            <w:r>
              <w:t>Min 100, Max 1,000,000 JPY</w:t>
            </w:r>
          </w:p>
        </w:tc>
        <w:tc>
          <w:tcPr>
            <w:tcW w:type="dxa" w:w="1728"/>
          </w:tcPr>
          <w:p/>
        </w:tc>
      </w:tr>
      <w:tr>
        <w:tc>
          <w:tcPr>
            <w:tcW w:type="dxa" w:w="1728"/>
          </w:tcPr>
          <w:p>
            <w:r>
              <w:t>currency</w:t>
            </w:r>
          </w:p>
        </w:tc>
        <w:tc>
          <w:tcPr>
            <w:tcW w:type="dxa" w:w="1728"/>
          </w:tcPr>
          <w:p>
            <w:r>
              <w:t>VARCHAR</w:t>
            </w:r>
          </w:p>
        </w:tc>
        <w:tc>
          <w:tcPr>
            <w:tcW w:type="dxa" w:w="1728"/>
          </w:tcPr>
          <w:p>
            <w:r>
              <w:t>No</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Default "pending"</w:t>
            </w:r>
          </w:p>
        </w:tc>
        <w:tc>
          <w:tcPr>
            <w:tcW w:type="dxa" w:w="1728"/>
          </w:tcPr>
          <w:p>
            <w:r>
              <w:t>PaymentStatus enum</w:t>
            </w:r>
          </w:p>
        </w:tc>
      </w:tr>
      <w:tr>
        <w:tc>
          <w:tcPr>
            <w:tcW w:type="dxa" w:w="1728"/>
          </w:tcPr>
          <w:p>
            <w:r>
              <w:t>payment_method</w:t>
            </w:r>
          </w:p>
        </w:tc>
        <w:tc>
          <w:tcPr>
            <w:tcW w:type="dxa" w:w="1728"/>
          </w:tcPr>
          <w:p>
            <w:r>
              <w:t>VARCHAR</w:t>
            </w:r>
          </w:p>
        </w:tc>
        <w:tc>
          <w:tcPr>
            <w:tcW w:type="dxa" w:w="1728"/>
          </w:tcPr>
          <w:p>
            <w:r>
              <w:t>No</w:t>
            </w:r>
          </w:p>
        </w:tc>
        <w:tc>
          <w:tcPr>
            <w:tcW w:type="dxa" w:w="1728"/>
          </w:tcPr>
          <w:p>
            <w:r>
              <w:t>Default "credit_card"</w:t>
            </w:r>
          </w:p>
        </w:tc>
        <w:tc>
          <w:tcPr>
            <w:tcW w:type="dxa" w:w="1728"/>
          </w:tcPr>
          <w:p/>
        </w:tc>
      </w:tr>
      <w:tr>
        <w:tc>
          <w:tcPr>
            <w:tcW w:type="dxa" w:w="1728"/>
          </w:tcPr>
          <w:p>
            <w:r>
              <w:t>transaction_id</w:t>
            </w:r>
          </w:p>
        </w:tc>
        <w:tc>
          <w:tcPr>
            <w:tcW w:type="dxa" w:w="1728"/>
          </w:tcPr>
          <w:p>
            <w:r>
              <w:t>VARCHAR</w:t>
            </w:r>
          </w:p>
        </w:tc>
        <w:tc>
          <w:tcPr>
            <w:tcW w:type="dxa" w:w="1728"/>
          </w:tcPr>
          <w:p>
            <w:r>
              <w:t>No</w:t>
            </w:r>
          </w:p>
        </w:tc>
        <w:tc>
          <w:tcPr>
            <w:tcW w:type="dxa" w:w="1728"/>
          </w:tcPr>
          <w:p>
            <w:r>
              <w:t>UNIQUE</w:t>
            </w:r>
          </w:p>
        </w:tc>
        <w:tc>
          <w:tcPr>
            <w:tcW w:type="dxa" w:w="1728"/>
          </w:tcPr>
          <w:p>
            <w:r>
              <w:t>UUID</w:t>
            </w:r>
          </w:p>
        </w:tc>
      </w:tr>
      <w:tr>
        <w:tc>
          <w:tcPr>
            <w:tcW w:type="dxa" w:w="1728"/>
          </w:tcPr>
          <w:p>
            <w:r>
              <w:t>created_at</w:t>
            </w:r>
          </w:p>
        </w:tc>
        <w:tc>
          <w:tcPr>
            <w:tcW w:type="dxa" w:w="1728"/>
          </w:tcPr>
          <w:p>
            <w:r>
              <w:t>DATETIME</w:t>
            </w:r>
          </w:p>
        </w:tc>
        <w:tc>
          <w:tcPr>
            <w:tcW w:type="dxa" w:w="1728"/>
          </w:tcPr>
          <w:p>
            <w:r>
              <w:t>No</w:t>
            </w:r>
          </w:p>
        </w:tc>
        <w:tc>
          <w:tcPr>
            <w:tcW w:type="dxa" w:w="1728"/>
          </w:tcPr>
          <w:p>
            <w:r>
              <w:t>now()</w:t>
            </w:r>
          </w:p>
        </w:tc>
        <w:tc>
          <w:tcPr>
            <w:tcW w:type="dxa" w:w="1728"/>
          </w:tcPr>
          <w:p/>
        </w:tc>
      </w:tr>
      <w:tr>
        <w:tc>
          <w:tcPr>
            <w:tcW w:type="dxa" w:w="1728"/>
          </w:tcPr>
          <w:p>
            <w:r>
              <w:t>updated_at</w:t>
            </w:r>
          </w:p>
        </w:tc>
        <w:tc>
          <w:tcPr>
            <w:tcW w:type="dxa" w:w="1728"/>
          </w:tcPr>
          <w:p>
            <w:r>
              <w:t>DATETIME</w:t>
            </w:r>
          </w:p>
        </w:tc>
        <w:tc>
          <w:tcPr>
            <w:tcW w:type="dxa" w:w="1728"/>
          </w:tcPr>
          <w:p>
            <w:r>
              <w:t>No</w:t>
            </w:r>
          </w:p>
        </w:tc>
        <w:tc>
          <w:tcPr>
            <w:tcW w:type="dxa" w:w="1728"/>
          </w:tcPr>
          <w:p>
            <w:r>
              <w:t>now()</w:t>
            </w:r>
          </w:p>
        </w:tc>
        <w:tc>
          <w:tcPr>
            <w:tcW w:type="dxa" w:w="1728"/>
          </w:tcPr>
          <w:p/>
        </w:tc>
      </w:tr>
    </w:tbl>
    <w:p>
      <w:r>
        <w:rPr>
          <w:b/>
        </w:rPr>
        <w:t>refunds Table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Column</w:t>
            </w:r>
          </w:p>
        </w:tc>
        <w:tc>
          <w:tcPr>
            <w:tcW w:type="dxa" w:w="2160"/>
          </w:tcPr>
          <w:p>
            <w:r>
              <w:t>Type</w:t>
            </w:r>
          </w:p>
        </w:tc>
        <w:tc>
          <w:tcPr>
            <w:tcW w:type="dxa" w:w="2160"/>
          </w:tcPr>
          <w:p>
            <w:r>
              <w:t>Nullable</w:t>
            </w:r>
          </w:p>
        </w:tc>
        <w:tc>
          <w:tcPr>
            <w:tcW w:type="dxa" w:w="2160"/>
          </w:tcPr>
          <w:p>
            <w:r>
              <w:t>Constraint</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id</w:t>
            </w:r>
          </w:p>
        </w:tc>
        <w:tc>
          <w:tcPr>
            <w:tcW w:type="dxa" w:w="2160"/>
          </w:tcPr>
          <w:p>
            <w:r>
              <w:t>INTEGER</w:t>
            </w:r>
          </w:p>
        </w:tc>
        <w:tc>
          <w:tcPr>
            <w:tcW w:type="dxa" w:w="2160"/>
          </w:tcPr>
          <w:p>
            <w:r>
              <w:t>No</w:t>
            </w:r>
          </w:p>
        </w:tc>
        <w:tc>
          <w:tcPr>
            <w:tcW w:type="dxa" w:w="2160"/>
          </w:tcPr>
          <w:p>
            <w:r>
              <w:t>PRIMARY KEY</w:t>
            </w:r>
          </w:p>
        </w:tc>
      </w:tr>
      <w:tr>
        <w:tc>
          <w:tcPr>
            <w:tcW w:type="dxa" w:w="2160"/>
          </w:tcPr>
          <w:p>
            <w:r>
              <w:t>payment_id</w:t>
            </w:r>
          </w:p>
        </w:tc>
        <w:tc>
          <w:tcPr>
            <w:tcW w:type="dxa" w:w="2160"/>
          </w:tcPr>
          <w:p>
            <w:r>
              <w:t>INTEGER</w:t>
            </w:r>
          </w:p>
        </w:tc>
        <w:tc>
          <w:tcPr>
            <w:tcW w:type="dxa" w:w="2160"/>
          </w:tcPr>
          <w:p>
            <w:r>
              <w:t>No</w:t>
            </w:r>
          </w:p>
        </w:tc>
        <w:tc>
          <w:tcPr>
            <w:tcW w:type="dxa" w:w="2160"/>
          </w:tcPr>
          <w:p>
            <w:r>
              <w:t>FOREIGN KEY → payments.id</w:t>
            </w:r>
          </w:p>
        </w:tc>
      </w:tr>
      <w:tr>
        <w:tc>
          <w:tcPr>
            <w:tcW w:type="dxa" w:w="2160"/>
          </w:tcPr>
          <w:p>
            <w:r>
              <w:t>amount</w:t>
            </w:r>
          </w:p>
        </w:tc>
        <w:tc>
          <w:tcPr>
            <w:tcW w:type="dxa" w:w="2160"/>
          </w:tcPr>
          <w:p>
            <w:r>
              <w:t>FLOAT</w:t>
            </w:r>
          </w:p>
        </w:tc>
        <w:tc>
          <w:tcPr>
            <w:tcW w:type="dxa" w:w="2160"/>
          </w:tcPr>
          <w:p>
            <w:r>
              <w:t>No</w:t>
            </w:r>
          </w:p>
        </w:tc>
        <w:tc>
          <w:tcPr>
            <w:tcW w:type="dxa" w:w="2160"/>
          </w:tcPr>
          <w:p>
            <w:r>
              <w:t>= payment.amount (full refund)</w:t>
            </w:r>
          </w:p>
        </w:tc>
      </w:tr>
      <w:tr>
        <w:tc>
          <w:tcPr>
            <w:tcW w:type="dxa" w:w="2160"/>
          </w:tcPr>
          <w:p>
            <w:r>
              <w:t>reason</w:t>
            </w:r>
          </w:p>
        </w:tc>
        <w:tc>
          <w:tcPr>
            <w:tcW w:type="dxa" w:w="2160"/>
          </w:tcPr>
          <w:p>
            <w:r>
              <w:t>VARCHAR</w:t>
            </w:r>
          </w:p>
        </w:tc>
        <w:tc>
          <w:tcPr>
            <w:tcW w:type="dxa" w:w="2160"/>
          </w:tcPr>
          <w:p>
            <w:r>
              <w:t>No</w:t>
            </w:r>
          </w:p>
        </w:tc>
        <w:tc>
          <w:tcPr>
            <w:tcW w:type="dxa" w:w="2160"/>
          </w:tcPr>
          <w:p/>
        </w:tc>
      </w:tr>
      <w:tr>
        <w:tc>
          <w:tcPr>
            <w:tcW w:type="dxa" w:w="2160"/>
          </w:tcPr>
          <w:p>
            <w:r>
              <w:t>status</w:t>
            </w:r>
          </w:p>
        </w:tc>
        <w:tc>
          <w:tcPr>
            <w:tcW w:type="dxa" w:w="2160"/>
          </w:tcPr>
          <w:p>
            <w:r>
              <w:t>VARCHAR</w:t>
            </w:r>
          </w:p>
        </w:tc>
        <w:tc>
          <w:tcPr>
            <w:tcW w:type="dxa" w:w="2160"/>
          </w:tcPr>
          <w:p>
            <w:r>
              <w:t>No</w:t>
            </w:r>
          </w:p>
        </w:tc>
        <w:tc>
          <w:tcPr>
            <w:tcW w:type="dxa" w:w="2160"/>
          </w:tcPr>
          <w:p>
            <w:r>
              <w:t>Default "completed"</w:t>
            </w:r>
          </w:p>
        </w:tc>
      </w:tr>
      <w:tr>
        <w:tc>
          <w:tcPr>
            <w:tcW w:type="dxa" w:w="2160"/>
          </w:tcPr>
          <w:p>
            <w:r>
              <w:t>created_at</w:t>
            </w:r>
          </w:p>
        </w:tc>
        <w:tc>
          <w:tcPr>
            <w:tcW w:type="dxa" w:w="2160"/>
          </w:tcPr>
          <w:p>
            <w:r>
              <w:t>DATETIME</w:t>
            </w:r>
          </w:p>
        </w:tc>
        <w:tc>
          <w:tcPr>
            <w:tcW w:type="dxa" w:w="2160"/>
          </w:tcPr>
          <w:p>
            <w:r>
              <w:t>No</w:t>
            </w:r>
          </w:p>
        </w:tc>
        <w:tc>
          <w:tcPr>
            <w:tcW w:type="dxa" w:w="2160"/>
          </w:tcPr>
          <w:p>
            <w:r>
              <w:t>now()</w:t>
            </w:r>
          </w:p>
        </w:tc>
      </w:tr>
    </w:tbl>
    <w:p>
      <w:r>
        <w:rPr>
          <w:b/>
        </w:rPr>
        <w:t>CRITICAL CONSTRAINT:</w:t>
      </w:r>
    </w:p>
    <w:p>
      <w:pPr>
        <w:pStyle w:val="ListBullet"/>
      </w:pPr>
      <w:r>
        <w:t>The UNIQUE constraint on `order</w:t>
      </w:r>
      <w:r>
        <w:t>_</w:t>
      </w:r>
      <w:r>
        <w:t>id` enforces a strict 1:1 payment-to-order relationship.</w:t>
      </w:r>
    </w:p>
    <w:p>
      <w:pPr>
        <w:pStyle w:val="ListBullet"/>
      </w:pPr>
      <w:r>
        <w:t>There is no way to create a batch payment covering multiple orders.</w:t>
      </w:r>
    </w:p>
    <w:p>
      <w:pPr>
        <w:pStyle w:val="ListBullet"/>
      </w:pPr>
      <w:r>
        <w:t>No `batch</w:t>
      </w:r>
      <w:r>
        <w:rPr>
          <w:i/>
        </w:rPr>
        <w:t>id` or `payment</w:t>
      </w:r>
      <w:r>
        <w:t>group</w:t>
      </w:r>
      <w:r>
        <w:t>_</w:t>
      </w:r>
      <w:r>
        <w:t>id` column exists.</w:t>
      </w:r>
    </w:p>
    <w:p>
      <w:r>
        <w:t>[KB-ca646beb-58ac-461f-8e26ded428d4], [KB-dabc2f5c-6bf8-4070-9a27-ebc30af8c56a], [KB-37227d9f-f965-4529-b34c-53c6cd02cf32], [KB-6ddb555b-8ec5-459d-8da0-8839165718e8], [KB-92fe4b57-1970-4ef5-a240-867f363cff01]</w:t>
      </w:r>
    </w:p>
    <w:p>
      <w:r>
        <w:t>---</w:t>
      </w:r>
    </w:p>
    <w:p>
      <w:pPr>
        <w:pStyle w:val="Heading3"/>
      </w:pPr>
      <w:r>
        <w:t>4.2.3 Notification Templates and Notifications</w:t>
      </w:r>
    </w:p>
    <w:p>
      <w:r>
        <w:rPr>
          <w:b/>
        </w:rPr>
        <w:t>notification_templates Table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name</w:t>
            </w:r>
          </w:p>
        </w:tc>
        <w:tc>
          <w:tcPr>
            <w:tcW w:type="dxa" w:w="1728"/>
          </w:tcPr>
          <w:p>
            <w:r>
              <w:t>VARCHAR</w:t>
            </w:r>
          </w:p>
        </w:tc>
        <w:tc>
          <w:tcPr>
            <w:tcW w:type="dxa" w:w="1728"/>
          </w:tcPr>
          <w:p>
            <w:r>
              <w:t>No</w:t>
            </w:r>
          </w:p>
        </w:tc>
        <w:tc>
          <w:tcPr>
            <w:tcW w:type="dxa" w:w="1728"/>
          </w:tcPr>
          <w:p>
            <w:r>
              <w:t>UNIQUE</w:t>
            </w:r>
          </w:p>
        </w:tc>
        <w:tc>
          <w:tcPr>
            <w:tcW w:type="dxa" w:w="1728"/>
          </w:tcPr>
          <w:p/>
        </w:tc>
      </w:tr>
      <w:tr>
        <w:tc>
          <w:tcPr>
            <w:tcW w:type="dxa" w:w="1728"/>
          </w:tcPr>
          <w:p>
            <w:r>
              <w:t>subject_template</w:t>
            </w:r>
          </w:p>
        </w:tc>
        <w:tc>
          <w:tcPr>
            <w:tcW w:type="dxa" w:w="1728"/>
          </w:tcPr>
          <w:p>
            <w:r>
              <w:t>VARCHAR</w:t>
            </w:r>
          </w:p>
        </w:tc>
        <w:tc>
          <w:tcPr>
            <w:tcW w:type="dxa" w:w="1728"/>
          </w:tcPr>
          <w:p>
            <w:r>
              <w:t>No</w:t>
            </w:r>
          </w:p>
        </w:tc>
        <w:tc>
          <w:tcPr>
            <w:tcW w:type="dxa" w:w="1728"/>
          </w:tcPr>
          <w:p>
            <w:r>
              <w:t>Jinja2 template</w:t>
            </w:r>
          </w:p>
        </w:tc>
        <w:tc>
          <w:tcPr>
            <w:tcW w:type="dxa" w:w="1728"/>
          </w:tcPr>
          <w:p/>
        </w:tc>
      </w:tr>
      <w:tr>
        <w:tc>
          <w:tcPr>
            <w:tcW w:type="dxa" w:w="1728"/>
          </w:tcPr>
          <w:p>
            <w:r>
              <w:t>body_template</w:t>
            </w:r>
          </w:p>
        </w:tc>
        <w:tc>
          <w:tcPr>
            <w:tcW w:type="dxa" w:w="1728"/>
          </w:tcPr>
          <w:p>
            <w:r>
              <w:t>TEXT</w:t>
            </w:r>
          </w:p>
        </w:tc>
        <w:tc>
          <w:tcPr>
            <w:tcW w:type="dxa" w:w="1728"/>
          </w:tcPr>
          <w:p>
            <w:r>
              <w:t>No</w:t>
            </w:r>
          </w:p>
        </w:tc>
        <w:tc>
          <w:tcPr>
            <w:tcW w:type="dxa" w:w="1728"/>
          </w:tcPr>
          <w:p>
            <w:r>
              <w:t>Jinja2 template</w:t>
            </w:r>
          </w:p>
        </w:tc>
        <w:tc>
          <w:tcPr>
            <w:tcW w:type="dxa" w:w="1728"/>
          </w:tcPr>
          <w:p/>
        </w:tc>
      </w:tr>
      <w:tr>
        <w:tc>
          <w:tcPr>
            <w:tcW w:type="dxa" w:w="1728"/>
          </w:tcPr>
          <w:p>
            <w:r>
              <w:t>channel</w:t>
            </w:r>
          </w:p>
        </w:tc>
        <w:tc>
          <w:tcPr>
            <w:tcW w:type="dxa" w:w="1728"/>
          </w:tcPr>
          <w:p>
            <w:r>
              <w:t>ENUM</w:t>
            </w:r>
          </w:p>
        </w:tc>
        <w:tc>
          <w:tcPr>
            <w:tcW w:type="dxa" w:w="1728"/>
          </w:tcPr>
          <w:p>
            <w:r>
              <w:t>No</w:t>
            </w:r>
          </w:p>
        </w:tc>
        <w:tc>
          <w:tcPr>
            <w:tcW w:type="dxa" w:w="1728"/>
          </w:tcPr>
          <w:p>
            <w:r>
              <w:t>EMAIL or SMS</w:t>
            </w:r>
          </w:p>
        </w:tc>
        <w:tc>
          <w:tcPr>
            <w:tcW w:type="dxa" w:w="1728"/>
          </w:tcPr>
          <w:p/>
        </w:tc>
      </w:tr>
      <w:tr>
        <w:tc>
          <w:tcPr>
            <w:tcW w:type="dxa" w:w="1728"/>
          </w:tcPr>
          <w:p>
            <w:r>
              <w:t>language</w:t>
            </w:r>
          </w:p>
        </w:tc>
        <w:tc>
          <w:tcPr>
            <w:tcW w:type="dxa" w:w="1728"/>
          </w:tcPr>
          <w:p>
            <w:r>
              <w:t>VARCHAR</w:t>
            </w:r>
          </w:p>
        </w:tc>
        <w:tc>
          <w:tcPr>
            <w:tcW w:type="dxa" w:w="1728"/>
          </w:tcPr>
          <w:p>
            <w:r>
              <w:t>No</w:t>
            </w:r>
          </w:p>
        </w:tc>
        <w:tc>
          <w:tcPr>
            <w:tcW w:type="dxa" w:w="1728"/>
          </w:tcPr>
          <w:p>
            <w:r>
              <w:t>Default "ja"</w:t>
            </w:r>
          </w:p>
        </w:tc>
        <w:tc>
          <w:tcPr>
            <w:tcW w:type="dxa" w:w="1728"/>
          </w:tcPr>
          <w:p/>
        </w:tc>
      </w:tr>
    </w:tbl>
    <w:p>
      <w:r>
        <w:rPr>
          <w:b/>
        </w:rPr>
        <w:t>Seed Data (Examples):</w:t>
      </w:r>
    </w:p>
    <w:tbl>
      <w:tblPr>
        <w:tblStyle w:val="TableGrid"/>
        <w:tblW w:type="auto" w:w="0"/>
        <w:tblLook w:firstColumn="1" w:firstRow="1" w:lastColumn="0" w:lastRow="0" w:noHBand="0" w:noVBand="1" w:val="04A0"/>
      </w:tblPr>
      <w:tblGrid>
        <w:gridCol w:w="2880"/>
        <w:gridCol w:w="2880"/>
        <w:gridCol w:w="2880"/>
      </w:tblGrid>
      <w:tr>
        <w:tc>
          <w:tcPr>
            <w:tcW w:type="dxa" w:w="2880"/>
          </w:tcPr>
          <w:p>
            <w:r>
              <w:t>name</w:t>
            </w:r>
          </w:p>
        </w:tc>
        <w:tc>
          <w:tcPr>
            <w:tcW w:type="dxa" w:w="2880"/>
          </w:tcPr>
          <w:p>
            <w:r>
              <w:t>subject_template</w:t>
            </w:r>
          </w:p>
        </w:tc>
        <w:tc>
          <w:tcPr>
            <w:tcW w:type="dxa" w:w="2880"/>
          </w:tcPr>
          <w:p>
            <w:r>
              <w:t>language</w:t>
            </w:r>
          </w:p>
        </w:tc>
      </w:tr>
      <w:tr>
        <w:tc>
          <w:tcPr>
            <w:tcW w:type="dxa" w:w="2880"/>
          </w:tcPr>
          <w:p>
            <w:r>
              <w:t>--------------------</w:t>
            </w:r>
          </w:p>
        </w:tc>
        <w:tc>
          <w:tcPr>
            <w:tcW w:type="dxa" w:w="2880"/>
          </w:tcPr>
          <w:p>
            <w:r>
              <w:t>-------------------------------------------------------</w:t>
            </w:r>
          </w:p>
        </w:tc>
        <w:tc>
          <w:tcPr>
            <w:tcW w:type="dxa" w:w="2880"/>
          </w:tcPr>
          <w:p>
            <w:r>
              <w:t>------------</w:t>
            </w:r>
          </w:p>
        </w:tc>
      </w:tr>
      <w:tr>
        <w:tc>
          <w:tcPr>
            <w:tcW w:type="dxa" w:w="2880"/>
          </w:tcPr>
          <w:p>
            <w:r>
              <w:t>ORDER_CONFIRMATION</w:t>
            </w:r>
          </w:p>
        </w:tc>
        <w:tc>
          <w:tcPr>
            <w:tcW w:type="dxa" w:w="2880"/>
          </w:tcPr>
          <w:p>
            <w:r>
              <w:t>ご注文確認 — 注文番号 #{{ order_id }}</w:t>
            </w:r>
          </w:p>
        </w:tc>
        <w:tc>
          <w:tcPr>
            <w:tcW w:type="dxa" w:w="2880"/>
          </w:tcPr>
          <w:p>
            <w:r>
              <w:t>ja</w:t>
            </w:r>
          </w:p>
        </w:tc>
      </w:tr>
      <w:tr>
        <w:tc>
          <w:tcPr>
            <w:tcW w:type="dxa" w:w="2880"/>
          </w:tcPr>
          <w:p>
            <w:r>
              <w:t>ORDER_SHIPPED</w:t>
            </w:r>
          </w:p>
        </w:tc>
        <w:tc>
          <w:tcPr>
            <w:tcW w:type="dxa" w:w="2880"/>
          </w:tcPr>
          <w:p>
            <w:r>
              <w:t>発送のお知らせ — 注文番号 #{{ order_id }}</w:t>
            </w:r>
          </w:p>
        </w:tc>
        <w:tc>
          <w:tcPr>
            <w:tcW w:type="dxa" w:w="2880"/>
          </w:tcPr>
          <w:p>
            <w:r>
              <w:t>ja</w:t>
            </w:r>
          </w:p>
        </w:tc>
      </w:tr>
      <w:tr>
        <w:tc>
          <w:tcPr>
            <w:tcW w:type="dxa" w:w="2880"/>
          </w:tcPr>
          <w:p>
            <w:r>
              <w:t>ORDER_CANCELLED</w:t>
            </w:r>
          </w:p>
        </w:tc>
        <w:tc>
          <w:tcPr>
            <w:tcW w:type="dxa" w:w="2880"/>
          </w:tcPr>
          <w:p>
            <w:r>
              <w:t>ご注文キャンセルのお知らせ — 注文番号 #{{ order_id }}</w:t>
            </w:r>
          </w:p>
        </w:tc>
        <w:tc>
          <w:tcPr>
            <w:tcW w:type="dxa" w:w="2880"/>
          </w:tcPr>
          <w:p>
            <w:r>
              <w:t>ja</w:t>
            </w:r>
          </w:p>
        </w:tc>
      </w:tr>
    </w:tbl>
    <w:p>
      <w:r>
        <w:rPr>
          <w:b/>
        </w:rPr>
        <w:t>notifications Table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NOT unique</w:t>
            </w:r>
          </w:p>
        </w:tc>
        <w:tc>
          <w:tcPr>
            <w:tcW w:type="dxa" w:w="1728"/>
          </w:tcPr>
          <w:p>
            <w:r>
              <w:t>Multiple notifications per order</w:t>
            </w:r>
          </w:p>
        </w:tc>
      </w:tr>
      <w:tr>
        <w:tc>
          <w:tcPr>
            <w:tcW w:type="dxa" w:w="1728"/>
          </w:tcPr>
          <w:p>
            <w:r>
              <w:t>channel</w:t>
            </w:r>
          </w:p>
        </w:tc>
        <w:tc>
          <w:tcPr>
            <w:tcW w:type="dxa" w:w="1728"/>
          </w:tcPr>
          <w:p>
            <w:r>
              <w:t>ENUM</w:t>
            </w:r>
          </w:p>
        </w:tc>
        <w:tc>
          <w:tcPr>
            <w:tcW w:type="dxa" w:w="1728"/>
          </w:tcPr>
          <w:p>
            <w:r>
              <w:t>No</w:t>
            </w:r>
          </w:p>
        </w:tc>
        <w:tc>
          <w:tcPr>
            <w:tcW w:type="dxa" w:w="1728"/>
          </w:tcPr>
          <w:p>
            <w:r>
              <w:t>EMAIL or SMS</w:t>
            </w:r>
          </w:p>
        </w:tc>
        <w:tc>
          <w:tcPr>
            <w:tcW w:type="dxa" w:w="1728"/>
          </w:tcPr>
          <w:p/>
        </w:tc>
      </w:tr>
      <w:tr>
        <w:tc>
          <w:tcPr>
            <w:tcW w:type="dxa" w:w="1728"/>
          </w:tcPr>
          <w:p>
            <w:r>
              <w:t>template_name</w:t>
            </w:r>
          </w:p>
        </w:tc>
        <w:tc>
          <w:tcPr>
            <w:tcW w:type="dxa" w:w="1728"/>
          </w:tcPr>
          <w:p>
            <w:r>
              <w:t>VARCHAR</w:t>
            </w:r>
          </w:p>
        </w:tc>
        <w:tc>
          <w:tcPr>
            <w:tcW w:type="dxa" w:w="1728"/>
          </w:tcPr>
          <w:p>
            <w:r>
              <w:t>No</w:t>
            </w:r>
          </w:p>
        </w:tc>
        <w:tc>
          <w:tcPr>
            <w:tcW w:type="dxa" w:w="1728"/>
          </w:tcPr>
          <w:p>
            <w:r>
              <w:t>Template used</w:t>
            </w:r>
          </w:p>
        </w:tc>
        <w:tc>
          <w:tcPr>
            <w:tcW w:type="dxa" w:w="1728"/>
          </w:tcPr>
          <w:p/>
        </w:tc>
      </w:tr>
      <w:tr>
        <w:tc>
          <w:tcPr>
            <w:tcW w:type="dxa" w:w="1728"/>
          </w:tcPr>
          <w:p>
            <w:r>
              <w:t>recipient</w:t>
            </w:r>
          </w:p>
        </w:tc>
        <w:tc>
          <w:tcPr>
            <w:tcW w:type="dxa" w:w="1728"/>
          </w:tcPr>
          <w:p>
            <w:r>
              <w:t>VARCHAR</w:t>
            </w:r>
          </w:p>
        </w:tc>
        <w:tc>
          <w:tcPr>
            <w:tcW w:type="dxa" w:w="1728"/>
          </w:tcPr>
          <w:p>
            <w:r>
              <w:t>No</w:t>
            </w:r>
          </w:p>
        </w:tc>
        <w:tc>
          <w:tcPr>
            <w:tcW w:type="dxa" w:w="1728"/>
          </w:tcPr>
          <w:p>
            <w:r>
              <w:t>Email or phone</w:t>
            </w:r>
          </w:p>
        </w:tc>
        <w:tc>
          <w:tcPr>
            <w:tcW w:type="dxa" w:w="1728"/>
          </w:tcPr>
          <w:p/>
        </w:tc>
      </w:tr>
      <w:tr>
        <w:tc>
          <w:tcPr>
            <w:tcW w:type="dxa" w:w="1728"/>
          </w:tcPr>
          <w:p>
            <w:r>
              <w:t>subject</w:t>
            </w:r>
          </w:p>
        </w:tc>
        <w:tc>
          <w:tcPr>
            <w:tcW w:type="dxa" w:w="1728"/>
          </w:tcPr>
          <w:p>
            <w:r>
              <w:t>VARCHAR</w:t>
            </w:r>
          </w:p>
        </w:tc>
        <w:tc>
          <w:tcPr>
            <w:tcW w:type="dxa" w:w="1728"/>
          </w:tcPr>
          <w:p>
            <w:r>
              <w:t>Yes</w:t>
            </w:r>
          </w:p>
        </w:tc>
        <w:tc>
          <w:tcPr>
            <w:tcW w:type="dxa" w:w="1728"/>
          </w:tcPr>
          <w:p>
            <w:r>
              <w:t>Rendered subject</w:t>
            </w:r>
          </w:p>
        </w:tc>
        <w:tc>
          <w:tcPr>
            <w:tcW w:type="dxa" w:w="1728"/>
          </w:tcPr>
          <w:p/>
        </w:tc>
      </w:tr>
      <w:tr>
        <w:tc>
          <w:tcPr>
            <w:tcW w:type="dxa" w:w="1728"/>
          </w:tcPr>
          <w:p>
            <w:r>
              <w:t>body</w:t>
            </w:r>
          </w:p>
        </w:tc>
        <w:tc>
          <w:tcPr>
            <w:tcW w:type="dxa" w:w="1728"/>
          </w:tcPr>
          <w:p>
            <w:r>
              <w:t>TEXT</w:t>
            </w:r>
          </w:p>
        </w:tc>
        <w:tc>
          <w:tcPr>
            <w:tcW w:type="dxa" w:w="1728"/>
          </w:tcPr>
          <w:p>
            <w:r>
              <w:t>Yes</w:t>
            </w:r>
          </w:p>
        </w:tc>
        <w:tc>
          <w:tcPr>
            <w:tcW w:type="dxa" w:w="1728"/>
          </w:tcPr>
          <w:p>
            <w:r>
              <w:t>Rendered body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Default "pending"</w:t>
            </w:r>
          </w:p>
        </w:tc>
        <w:tc>
          <w:tcPr>
            <w:tcW w:type="dxa" w:w="1728"/>
          </w:tcPr>
          <w:p>
            <w:r>
              <w:t>PENDING, SENT, FAILED</w:t>
            </w:r>
          </w:p>
        </w:tc>
      </w:tr>
      <w:tr>
        <w:tc>
          <w:tcPr>
            <w:tcW w:type="dxa" w:w="1728"/>
          </w:tcPr>
          <w:p>
            <w:r>
              <w:t>sent_at</w:t>
            </w:r>
          </w:p>
        </w:tc>
        <w:tc>
          <w:tcPr>
            <w:tcW w:type="dxa" w:w="1728"/>
          </w:tcPr>
          <w:p>
            <w:r>
              <w:t>DATETIME</w:t>
            </w:r>
          </w:p>
        </w:tc>
        <w:tc>
          <w:tcPr>
            <w:tcW w:type="dxa" w:w="1728"/>
          </w:tcPr>
          <w:p>
            <w:r>
              <w:t>Yes</w:t>
            </w:r>
          </w:p>
        </w:tc>
        <w:tc>
          <w:tcPr>
            <w:tcW w:type="dxa" w:w="1728"/>
          </w:tcPr>
          <w:p>
            <w:r>
              <w:t>Set when sent</w:t>
            </w:r>
          </w:p>
        </w:tc>
        <w:tc>
          <w:tcPr>
            <w:tcW w:type="dxa" w:w="1728"/>
          </w:tcPr>
          <w:p/>
        </w:tc>
      </w:tr>
      <w:tr>
        <w:tc>
          <w:tcPr>
            <w:tcW w:type="dxa" w:w="1728"/>
          </w:tcPr>
          <w:p>
            <w:r>
              <w:t>created_at</w:t>
            </w:r>
          </w:p>
        </w:tc>
        <w:tc>
          <w:tcPr>
            <w:tcW w:type="dxa" w:w="1728"/>
          </w:tcPr>
          <w:p>
            <w:r>
              <w:t>DATETIME</w:t>
            </w:r>
          </w:p>
        </w:tc>
        <w:tc>
          <w:tcPr>
            <w:tcW w:type="dxa" w:w="1728"/>
          </w:tcPr>
          <w:p>
            <w:r>
              <w:t>No</w:t>
            </w:r>
          </w:p>
        </w:tc>
        <w:tc>
          <w:tcPr>
            <w:tcW w:type="dxa" w:w="1728"/>
          </w:tcPr>
          <w:p>
            <w:r>
              <w:t>now()</w:t>
            </w:r>
          </w:p>
        </w:tc>
        <w:tc>
          <w:tcPr>
            <w:tcW w:type="dxa" w:w="1728"/>
          </w:tcPr>
          <w:p/>
        </w:tc>
      </w:tr>
    </w:tbl>
    <w:p>
      <w:r>
        <w:rPr>
          <w:b/>
        </w:rPr>
        <w:t>Note:</w:t>
      </w:r>
    </w:p>
    <w:p>
      <w:pPr>
        <w:pStyle w:val="ListBullet"/>
      </w:pPr>
      <w:r>
        <w:t>`order</w:t>
      </w:r>
      <w:r>
        <w:t>_</w:t>
      </w:r>
      <w:r>
        <w:t>id` is NOT unique — an order can have multiple notifications (confirmation, shipped, cancelled, etc.).</w:t>
      </w:r>
    </w:p>
    <w:p>
      <w:pPr>
        <w:pStyle w:val="ListBullet"/>
      </w:pPr>
      <w:r>
        <w:t xml:space="preserve">There is </w:t>
      </w:r>
      <w:r>
        <w:rPr>
          <w:b/>
        </w:rPr>
        <w:t>no `batch_id` column</w:t>
      </w:r>
      <w:r>
        <w:t xml:space="preserve"> for tracking grouped notification sends.</w:t>
      </w:r>
    </w:p>
    <w:p>
      <w:r>
        <w:t>[KB-b25a94f4-3adf-4cc1-a75f-bd1aa5eb6cfa], [KB-6aaac46d-2614-4305-a441-1ed4d572a870], [KB-557a0ee1-9cb7-4897-8eaf-81588e825d91], [KB-b604736d-b0c8-43b3-9eeb-3ce58840d4ef], [KB-ca12a931-f833-4ef5-92b2-bd6b7022a937], [KB-e4585479-9db6-4b23-b198-04e8fbc31ad8]</w:t>
      </w:r>
    </w:p>
    <w:p>
      <w:r>
        <w:t>---</w:t>
      </w:r>
    </w:p>
    <w:p>
      <w:pPr>
        <w:pStyle w:val="Heading2"/>
      </w:pPr>
      <w:r>
        <w:t>4.3 Data Ownership and Integrity</w:t>
      </w:r>
    </w:p>
    <w:p>
      <w:pPr>
        <w:pStyle w:val="ListBullet"/>
      </w:pPr>
      <w:r>
        <w:rPr>
          <w:b/>
        </w:rPr>
        <w:t>Order Service</w:t>
      </w:r>
      <w:r>
        <w:t>: Owns all order and order item data. Does not store payment or notification details.</w:t>
      </w:r>
    </w:p>
    <w:p>
      <w:pPr>
        <w:pStyle w:val="ListBullet"/>
      </w:pPr>
      <w:r>
        <w:rPr>
          <w:b/>
        </w:rPr>
        <w:t>Payment Service</w:t>
      </w:r>
      <w:r>
        <w:t>: Owns payment and refund records. References `order</w:t>
      </w:r>
      <w:r>
        <w:t>_</w:t>
      </w:r>
      <w:r>
        <w:t>id` as a logical reference (not a foreign key).</w:t>
      </w:r>
    </w:p>
    <w:p>
      <w:pPr>
        <w:pStyle w:val="ListBullet"/>
      </w:pPr>
      <w:r>
        <w:rPr>
          <w:b/>
        </w:rPr>
        <w:t>Notification Service</w:t>
      </w:r>
      <w:r>
        <w:t>: Owns notification records and templates. References `order</w:t>
      </w:r>
      <w:r>
        <w:t>_</w:t>
      </w:r>
      <w:r>
        <w:t>id` as a logical reference.</w:t>
      </w:r>
    </w:p>
    <w:p>
      <w:pPr>
        <w:pStyle w:val="ListBullet"/>
      </w:pPr>
      <w:r>
        <w:rPr>
          <w:b/>
        </w:rPr>
        <w:t>No cross-service foreign keys.</w:t>
      </w:r>
      <w:r>
        <w:t xml:space="preserve"> Each service database is independent.</w:t>
      </w:r>
    </w:p>
    <w:p>
      <w:pPr>
        <w:pStyle w:val="ListBullet"/>
      </w:pPr>
      <w:r>
        <w:rPr>
          <w:b/>
        </w:rPr>
        <w:t>Eventual consistency.</w:t>
      </w:r>
      <w:r>
        <w:t xml:space="preserve"> If Payment Service records a payment but Order Service webhook fails, data may be temporarily inconsistent.</w:t>
      </w:r>
    </w:p>
    <w:p>
      <w:pPr>
        <w:pStyle w:val="ListBullet"/>
      </w:pPr>
      <w:r>
        <w:rPr>
          <w:b/>
        </w:rPr>
        <w:t>Logical references.</w:t>
      </w:r>
      <w:r>
        <w:t xml:space="preserve"> `order</w:t>
      </w:r>
      <w:r>
        <w:t>_</w:t>
      </w:r>
      <w:r>
        <w:t>id` in payments and notifications is a logical reference, not enforced by FK.</w:t>
      </w:r>
    </w:p>
    <w:p>
      <w:r>
        <w:t>[KB-c9bb8f17-858b-4e2f-96b1-4e63c8dd6520], [KB-ca12a931-f833-4ef5-92b2-bd6b7022a937], [KB-e75c4180-faab-41b6-8f20-2b6a90ab3fa3]</w:t>
      </w:r>
    </w:p>
    <w:p>
      <w:r>
        <w:t>---</w:t>
      </w:r>
    </w:p>
    <w:p>
      <w:pPr>
        <w:pStyle w:val="Heading2"/>
      </w:pPr>
      <w:r>
        <w:t>4.4 Schema Limitations for Bulk Operations</w:t>
      </w:r>
    </w:p>
    <w:tbl>
      <w:tblPr>
        <w:tblStyle w:val="TableGrid"/>
        <w:tblW w:type="auto" w:w="0"/>
        <w:tblLook w:firstColumn="1" w:firstRow="1" w:lastColumn="0" w:lastRow="0" w:noHBand="0" w:noVBand="1" w:val="04A0"/>
      </w:tblPr>
      <w:tblGrid>
        <w:gridCol w:w="2880"/>
        <w:gridCol w:w="2880"/>
        <w:gridCol w:w="2880"/>
      </w:tblGrid>
      <w:tr>
        <w:tc>
          <w:tcPr>
            <w:tcW w:type="dxa" w:w="2880"/>
          </w:tcPr>
          <w:p>
            <w:r>
              <w:t>Table</w:t>
            </w:r>
          </w:p>
        </w:tc>
        <w:tc>
          <w:tcPr>
            <w:tcW w:type="dxa" w:w="2880"/>
          </w:tcPr>
          <w:p>
            <w:r>
              <w:t>Missing for Bulk</w:t>
            </w:r>
          </w:p>
        </w:tc>
        <w:tc>
          <w:tcPr>
            <w:tcW w:type="dxa" w:w="2880"/>
          </w:tcPr>
          <w:p>
            <w:r>
              <w:t>Impact</w:t>
            </w:r>
          </w:p>
        </w:tc>
      </w:tr>
      <w:tr>
        <w:tc>
          <w:tcPr>
            <w:tcW w:type="dxa" w:w="2880"/>
          </w:tcPr>
          <w:p>
            <w:r>
              <w:t>--------------------</w:t>
            </w:r>
          </w:p>
        </w:tc>
        <w:tc>
          <w:tcPr>
            <w:tcW w:type="dxa" w:w="2880"/>
          </w:tcPr>
          <w:p>
            <w:r>
              <w:t>------------------------------------------------------------------------------------</w:t>
            </w:r>
          </w:p>
        </w:tc>
        <w:tc>
          <w:tcPr>
            <w:tcW w:type="dxa" w:w="2880"/>
          </w:tcPr>
          <w:p>
            <w:r>
              <w:t>----------------------------------------------------------------</w:t>
            </w:r>
          </w:p>
        </w:tc>
      </w:tr>
      <w:tr>
        <w:tc>
          <w:tcPr>
            <w:tcW w:type="dxa" w:w="2880"/>
          </w:tcPr>
          <w:p>
            <w:r>
              <w:t>orders</w:t>
            </w:r>
          </w:p>
        </w:tc>
        <w:tc>
          <w:tcPr>
            <w:tcW w:type="dxa" w:w="2880"/>
          </w:tcPr>
          <w:p>
            <w:r>
              <w:t>No batch_id, csv_source, bulk_import_group, import_row_number</w:t>
            </w:r>
          </w:p>
        </w:tc>
        <w:tc>
          <w:tcPr>
            <w:tcW w:type="dxa" w:w="2880"/>
          </w:tcPr>
          <w:p>
            <w:r>
              <w:t>Cannot track which orders belong to a batch import</w:t>
            </w:r>
          </w:p>
        </w:tc>
      </w:tr>
      <w:tr>
        <w:tc>
          <w:tcPr>
            <w:tcW w:type="dxa" w:w="2880"/>
          </w:tcPr>
          <w:p>
            <w:r>
              <w:t>payments</w:t>
            </w:r>
          </w:p>
        </w:tc>
        <w:tc>
          <w:tcPr>
            <w:tcW w:type="dxa" w:w="2880"/>
          </w:tcPr>
          <w:p>
            <w:r>
              <w:t>Unique constraint on order_id prevents batch payment grouping. No batch_payment_id</w:t>
            </w:r>
          </w:p>
        </w:tc>
        <w:tc>
          <w:tcPr>
            <w:tcW w:type="dxa" w:w="2880"/>
          </w:tcPr>
          <w:p>
            <w:r>
              <w:t>Must create one payment per order</w:t>
            </w:r>
          </w:p>
        </w:tc>
      </w:tr>
      <w:tr>
        <w:tc>
          <w:tcPr>
            <w:tcW w:type="dxa" w:w="2880"/>
          </w:tcPr>
          <w:p>
            <w:r>
              <w:t>notifications</w:t>
            </w:r>
          </w:p>
        </w:tc>
        <w:tc>
          <w:tcPr>
            <w:tcW w:type="dxa" w:w="2880"/>
          </w:tcPr>
          <w:p>
            <w:r>
              <w:t>No batch_id for grouped sends. No batch_notification_group</w:t>
            </w:r>
          </w:p>
        </w:tc>
        <w:tc>
          <w:tcPr>
            <w:tcW w:type="dxa" w:w="2880"/>
          </w:tcPr>
          <w:p>
            <w:r>
              <w:t>Cannot correlate notifications from same import</w:t>
            </w:r>
          </w:p>
        </w:tc>
      </w:tr>
      <w:tr>
        <w:tc>
          <w:tcPr>
            <w:tcW w:type="dxa" w:w="2880"/>
          </w:tcPr>
          <w:p>
            <w:r>
              <w:t>(new table needed)</w:t>
            </w:r>
          </w:p>
        </w:tc>
        <w:tc>
          <w:tcPr>
            <w:tcW w:type="dxa" w:w="2880"/>
          </w:tcPr>
          <w:p>
            <w:r>
              <w:t>No import_history table exists</w:t>
            </w:r>
          </w:p>
        </w:tc>
        <w:tc>
          <w:tcPr>
            <w:tcW w:type="dxa" w:w="2880"/>
          </w:tcPr>
          <w:p>
            <w:r>
              <w:t>Cannot track import attempts, progress, success/failure counts</w:t>
            </w:r>
          </w:p>
        </w:tc>
      </w:tr>
    </w:tbl>
    <w:p>
      <w:pPr>
        <w:pStyle w:val="ListBullet"/>
      </w:pPr>
      <w:r>
        <w:rPr>
          <w:b/>
        </w:rPr>
        <w:t>No batch import tracking:</w:t>
      </w:r>
      <w:r>
        <w:t xml:space="preserve"> The orders table lacks columns such as `batch</w:t>
      </w:r>
      <w:r>
        <w:rPr>
          <w:i/>
        </w:rPr>
        <w:t>id`, `csv</w:t>
      </w:r>
      <w:r>
        <w:t>source`, `bulk</w:t>
      </w:r>
      <w:r>
        <w:rPr>
          <w:i/>
        </w:rPr>
        <w:t>import</w:t>
      </w:r>
      <w:r>
        <w:t>group`, and `import</w:t>
      </w:r>
      <w:r>
        <w:rPr>
          <w:i/>
        </w:rPr>
        <w:t>row</w:t>
      </w:r>
      <w:r>
        <w:t>number`. There is no mechanism to track which orders belong to a batch import operation. Each order is an independent entity.</w:t>
      </w:r>
    </w:p>
    <w:p>
      <w:pPr>
        <w:pStyle w:val="ListBullet"/>
      </w:pPr>
      <w:r>
        <w:rPr>
          <w:b/>
        </w:rPr>
        <w:t>No batch payment:</w:t>
      </w:r>
      <w:r>
        <w:t xml:space="preserve"> The payments table enforces a UNIQUE constraint on `order</w:t>
      </w:r>
      <w:r>
        <w:t>_</w:t>
      </w:r>
      <w:r>
        <w:t>id`, preventing batch payments. Each order must have its own individual payment record.</w:t>
      </w:r>
    </w:p>
    <w:p>
      <w:pPr>
        <w:pStyle w:val="ListBullet"/>
      </w:pPr>
      <w:r>
        <w:rPr>
          <w:b/>
        </w:rPr>
        <w:t>No notification batch tracking:</w:t>
      </w:r>
      <w:r>
        <w:t xml:space="preserve"> The notifications table does not have a `batch</w:t>
      </w:r>
      <w:r>
        <w:t>_</w:t>
      </w:r>
      <w:r>
        <w:t>id` or group field, so notifications sent as part of a batch cannot be correlated.</w:t>
      </w:r>
    </w:p>
    <w:p>
      <w:pPr>
        <w:pStyle w:val="ListBullet"/>
      </w:pPr>
      <w:r>
        <w:rPr>
          <w:b/>
        </w:rPr>
        <w:t>No import history:</w:t>
      </w:r>
      <w:r>
        <w:t xml:space="preserve"> There is no `import</w:t>
      </w:r>
      <w:r>
        <w:t>_</w:t>
      </w:r>
      <w:r>
        <w:t>history` table to track import attempts, progress, or success/failure counts.</w:t>
      </w:r>
    </w:p>
    <w:p>
      <w:r>
        <w:t>[KB-c9234849-4135-4da5-8bf9-c95d43c240a2], [KB-eda7991c-e13a-4de4-bf7f-5649bdeff324], [KB-dd22441f-66a7-4686-aee0-f34191ed1054], [KB-65241a62-b269-4bc8-b9ed-b2f85e1cefce], [KB-02c65582-456a-4ffe-8f7b-7d37af08e656], [KB-6f0beda3-71c6-49d1-afe6-4f9a90c6574d], [KB-e8107d3c-2b03-4da5-beb7-20e9ff99d444]</w:t>
      </w:r>
    </w:p>
    <w:p>
      <w:r>
        <w:t>---</w:t>
      </w:r>
    </w:p>
    <w:p>
      <w:pPr>
        <w:pStyle w:val="Heading2"/>
      </w:pPr>
      <w:r>
        <w:t>4.5 Data Flow and Consistency</w:t>
      </w:r>
    </w:p>
    <w:p>
      <w:pPr>
        <w:pStyle w:val="ListBullet"/>
      </w:pPr>
      <w:r>
        <w:t>All APIs use version prefix `/api/v1/`.</w:t>
      </w:r>
    </w:p>
    <w:p>
      <w:pPr>
        <w:pStyle w:val="ListBullet"/>
      </w:pPr>
      <w:r>
        <w:t>Error responses are consistent across services, using a JSON structure with a `detail` field and appropriate HTTP status codes (400, 404, 422, 500).</w:t>
      </w:r>
    </w:p>
    <w:p>
      <w:pPr>
        <w:pStyle w:val="ListBullet"/>
      </w:pPr>
      <w:r>
        <w:t>There are no distributed transactions or cross-service rollbacks; only eventual consistency is guaranteed.</w:t>
      </w:r>
    </w:p>
    <w:p>
      <w:r>
        <w:t>[KB-c9bb8f17-858b-4e2f-96b1-4e63c8dd6520], [KB-e8107d3c-2b03-4da5-beb7-20e9ff99d444]</w:t>
      </w:r>
    </w:p>
    <w:p>
      <w:r>
        <w:t>---</w:t>
      </w:r>
    </w:p>
    <w:p>
      <w:pPr>
        <w:pStyle w:val="Heading2"/>
      </w:pPr>
      <w:r>
        <w:t>4.6 Entity-Relationship Diagram (ERD)</w:t>
      </w:r>
    </w:p>
    <w:p>
      <w:r>
        <w:t>```mermaid</w:t>
      </w:r>
    </w:p>
    <w:p>
      <w:r>
        <w:t>erDiagram</w:t>
      </w:r>
    </w:p>
    <w:p>
      <w:r>
        <w:t>orders {</w:t>
      </w:r>
    </w:p>
    <w:p>
      <w:r>
        <w:t>int id PK</w:t>
      </w:r>
    </w:p>
    <w:p>
      <w:r>
        <w:t>string customer</w:t>
      </w:r>
      <w:r>
        <w:t>_</w:t>
      </w:r>
      <w:r>
        <w:t>email</w:t>
      </w:r>
    </w:p>
    <w:p>
      <w:r>
        <w:t>string customer</w:t>
      </w:r>
      <w:r>
        <w:t>_</w:t>
      </w:r>
      <w:r>
        <w:t>name</w:t>
      </w:r>
    </w:p>
    <w:p>
      <w:r>
        <w:t>enum status</w:t>
      </w:r>
    </w:p>
    <w:p>
      <w:r>
        <w:t>float total</w:t>
      </w:r>
      <w:r>
        <w:t>_</w:t>
      </w:r>
      <w:r>
        <w:t>amount</w:t>
      </w:r>
    </w:p>
    <w:p>
      <w:r>
        <w:t>string currency</w:t>
      </w:r>
    </w:p>
    <w:p>
      <w:r>
        <w:t>datetime created</w:t>
      </w:r>
      <w:r>
        <w:t>_</w:t>
      </w:r>
      <w:r>
        <w:t>at</w:t>
      </w:r>
    </w:p>
    <w:p>
      <w:r>
        <w:t>datetime updated</w:t>
      </w:r>
      <w:r>
        <w:t>_</w:t>
      </w:r>
      <w:r>
        <w:t>at</w:t>
      </w:r>
    </w:p>
    <w:p>
      <w:r>
        <w:t>}</w:t>
      </w:r>
    </w:p>
    <w:p>
      <w:r>
        <w:t>order</w:t>
      </w:r>
      <w:r>
        <w:t>_</w:t>
      </w:r>
      <w:r>
        <w:t>items {</w:t>
      </w:r>
    </w:p>
    <w:p>
      <w:r>
        <w:t>int id PK</w:t>
      </w:r>
    </w:p>
    <w:p>
      <w:r>
        <w:t>int order</w:t>
      </w:r>
      <w:r>
        <w:t>_</w:t>
      </w:r>
      <w:r>
        <w:t>id FK</w:t>
      </w:r>
    </w:p>
    <w:p>
      <w:r>
        <w:t>string product</w:t>
      </w:r>
      <w:r>
        <w:t>_</w:t>
      </w:r>
      <w:r>
        <w:t>name</w:t>
      </w:r>
    </w:p>
    <w:p>
      <w:r>
        <w:t>int quantity</w:t>
      </w:r>
    </w:p>
    <w:p>
      <w:r>
        <w:t>float unit</w:t>
      </w:r>
      <w:r>
        <w:t>_</w:t>
      </w:r>
      <w:r>
        <w:t>price</w:t>
      </w:r>
    </w:p>
    <w:p>
      <w:r>
        <w:t>}</w:t>
      </w:r>
    </w:p>
    <w:p>
      <w:r>
        <w:t>payments {</w:t>
      </w:r>
    </w:p>
    <w:p>
      <w:r>
        <w:t>int id PK</w:t>
      </w:r>
    </w:p>
    <w:p>
      <w:r>
        <w:t>int order</w:t>
      </w:r>
      <w:r>
        <w:t>_</w:t>
      </w:r>
      <w:r>
        <w:t>id UK "UNIQUE"</w:t>
      </w:r>
    </w:p>
    <w:p>
      <w:r>
        <w:t>float amount</w:t>
      </w:r>
    </w:p>
    <w:p>
      <w:r>
        <w:t>string currency</w:t>
      </w:r>
    </w:p>
    <w:p>
      <w:r>
        <w:t>enum status</w:t>
      </w:r>
    </w:p>
    <w:p>
      <w:r>
        <w:t>string payment</w:t>
      </w:r>
      <w:r>
        <w:t>_</w:t>
      </w:r>
      <w:r>
        <w:t>method</w:t>
      </w:r>
    </w:p>
    <w:p>
      <w:r>
        <w:t>string transaction</w:t>
      </w:r>
      <w:r>
        <w:t>_</w:t>
      </w:r>
      <w:r>
        <w:t>id UK</w:t>
      </w:r>
    </w:p>
    <w:p>
      <w:r>
        <w:t>datetime created</w:t>
      </w:r>
      <w:r>
        <w:t>_</w:t>
      </w:r>
      <w:r>
        <w:t>at</w:t>
      </w:r>
    </w:p>
    <w:p>
      <w:r>
        <w:t>datetime updated</w:t>
      </w:r>
      <w:r>
        <w:t>_</w:t>
      </w:r>
      <w:r>
        <w:t>at</w:t>
      </w:r>
    </w:p>
    <w:p>
      <w:r>
        <w:t>}</w:t>
      </w:r>
    </w:p>
    <w:p>
      <w:r>
        <w:t>refunds {</w:t>
      </w:r>
    </w:p>
    <w:p>
      <w:r>
        <w:t>int id PK</w:t>
      </w:r>
    </w:p>
    <w:p>
      <w:r>
        <w:t>int payment</w:t>
      </w:r>
      <w:r>
        <w:t>_</w:t>
      </w:r>
      <w:r>
        <w:t>id FK</w:t>
      </w:r>
    </w:p>
    <w:p>
      <w:r>
        <w:t>float amount</w:t>
      </w:r>
    </w:p>
    <w:p>
      <w:r>
        <w:t>string reason</w:t>
      </w:r>
    </w:p>
    <w:p>
      <w:r>
        <w:t>string status</w:t>
      </w:r>
    </w:p>
    <w:p>
      <w:r>
        <w:t>datetime created</w:t>
      </w:r>
      <w:r>
        <w:t>_</w:t>
      </w:r>
      <w:r>
        <w:t>at</w:t>
      </w:r>
    </w:p>
    <w:p>
      <w:r>
        <w:t>}</w:t>
      </w:r>
    </w:p>
    <w:p>
      <w:r>
        <w:t>notification</w:t>
      </w:r>
      <w:r>
        <w:t>_</w:t>
      </w:r>
      <w:r>
        <w:t>templates {</w:t>
      </w:r>
    </w:p>
    <w:p>
      <w:r>
        <w:t>int id PK</w:t>
      </w:r>
    </w:p>
    <w:p>
      <w:r>
        <w:t>string name UK</w:t>
      </w:r>
    </w:p>
    <w:p>
      <w:r>
        <w:t>string subject</w:t>
      </w:r>
      <w:r>
        <w:t>_</w:t>
      </w:r>
      <w:r>
        <w:t>template</w:t>
      </w:r>
    </w:p>
    <w:p>
      <w:r>
        <w:t>text body</w:t>
      </w:r>
      <w:r>
        <w:t>_</w:t>
      </w:r>
      <w:r>
        <w:t>template</w:t>
      </w:r>
    </w:p>
    <w:p>
      <w:r>
        <w:t>enum channel</w:t>
      </w:r>
    </w:p>
    <w:p>
      <w:r>
        <w:t>string language</w:t>
      </w:r>
    </w:p>
    <w:p>
      <w:r>
        <w:t>}</w:t>
      </w:r>
    </w:p>
    <w:p>
      <w:r>
        <w:t>notifications {</w:t>
      </w:r>
    </w:p>
    <w:p>
      <w:r>
        <w:t>int id PK</w:t>
      </w:r>
    </w:p>
    <w:p>
      <w:r>
        <w:t>int order</w:t>
      </w:r>
      <w:r>
        <w:t>_</w:t>
      </w:r>
      <w:r>
        <w:t>id "NOT UNIQUE"</w:t>
      </w:r>
    </w:p>
    <w:p>
      <w:r>
        <w:t>enum channel</w:t>
      </w:r>
    </w:p>
    <w:p>
      <w:r>
        <w:t>string template</w:t>
      </w:r>
      <w:r>
        <w:t>_</w:t>
      </w:r>
      <w:r>
        <w:t>name</w:t>
      </w:r>
    </w:p>
    <w:p>
      <w:r>
        <w:t>string recipient</w:t>
      </w:r>
    </w:p>
    <w:p>
      <w:r>
        <w:t>string subject</w:t>
      </w:r>
    </w:p>
    <w:p>
      <w:r>
        <w:t>text body</w:t>
      </w:r>
    </w:p>
    <w:p>
      <w:r>
        <w:t>enum status</w:t>
      </w:r>
    </w:p>
    <w:p>
      <w:r>
        <w:t>datetime sent</w:t>
      </w:r>
      <w:r>
        <w:t>_</w:t>
      </w:r>
      <w:r>
        <w:t>at</w:t>
      </w:r>
    </w:p>
    <w:p>
      <w:r>
        <w:t>datetime created</w:t>
      </w:r>
      <w:r>
        <w:t>_</w:t>
      </w:r>
      <w:r>
        <w:t>at</w:t>
      </w:r>
    </w:p>
    <w:p>
      <w:r>
        <w:t>}</w:t>
      </w:r>
    </w:p>
    <w:p>
      <w:r>
        <w:t>orders ||--o{ order</w:t>
      </w:r>
      <w:r>
        <w:t>_</w:t>
      </w:r>
      <w:r>
        <w:t>items : "has"</w:t>
      </w:r>
    </w:p>
    <w:p>
      <w:r>
        <w:t>payments ||--o{ refunds : "has"</w:t>
      </w:r>
    </w:p>
    <w:p>
      <w:r>
        <w:t>orders ||--|| payments : "logical ref (order</w:t>
      </w:r>
      <w:r>
        <w:t>_</w:t>
      </w:r>
      <w:r>
        <w:t>id)"</w:t>
      </w:r>
    </w:p>
    <w:p>
      <w:r>
        <w:t>orders ||--o{ notifications : "logical ref (order</w:t>
      </w:r>
      <w:r>
        <w:t>_</w:t>
      </w:r>
      <w:r>
        <w:t>id)"</w:t>
      </w:r>
    </w:p>
    <w:p>
      <w:r>
        <w:t>notification</w:t>
      </w:r>
      <w:r>
        <w:t>_</w:t>
      </w:r>
      <w:r>
        <w:t>templates ||--o{ notifications : "template ref"</w:t>
      </w:r>
    </w:p>
    <w:p>
      <w:r>
        <w:t>```</w:t>
      </w:r>
    </w:p>
    <w:p>
      <w:r>
        <w:t>[KB-6ef4190a-2fee-4402-adb3-fb7ae18f1d13], [KB-449d95d0-b534-4180-b0e4-6514bc1a0191], [KB-b25a3b72-295d-4302-91a1-3d51e7b2f32d], [KB-60e6a1cc-e05e-4540-ab30-f4913795b51c]</w:t>
      </w:r>
    </w:p>
    <w:p>
      <w:r>
        <w:t>---</w:t>
      </w:r>
    </w:p>
    <w:p>
      <w:pPr>
        <w:pStyle w:val="Heading2"/>
      </w:pPr>
      <w:r>
        <w:t>4.7 Data Sample (Order Import CSV)</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customer_email</w:t>
            </w:r>
          </w:p>
        </w:tc>
        <w:tc>
          <w:tcPr>
            <w:tcW w:type="dxa" w:w="1234"/>
          </w:tcPr>
          <w:p>
            <w:r>
              <w:t>customer_name</w:t>
            </w:r>
          </w:p>
        </w:tc>
        <w:tc>
          <w:tcPr>
            <w:tcW w:type="dxa" w:w="1234"/>
          </w:tcPr>
          <w:p>
            <w:r>
              <w:t>product_name</w:t>
            </w:r>
          </w:p>
        </w:tc>
        <w:tc>
          <w:tcPr>
            <w:tcW w:type="dxa" w:w="1234"/>
          </w:tcPr>
          <w:p>
            <w:r>
              <w:t>quantity</w:t>
            </w:r>
          </w:p>
        </w:tc>
        <w:tc>
          <w:tcPr>
            <w:tcW w:type="dxa" w:w="1234"/>
          </w:tcPr>
          <w:p>
            <w:r>
              <w:t>unit_price</w:t>
            </w:r>
          </w:p>
        </w:tc>
        <w:tc>
          <w:tcPr>
            <w:tcW w:type="dxa" w:w="1234"/>
          </w:tcPr>
          <w:p>
            <w:r>
              <w:t>currency</w:t>
            </w:r>
          </w:p>
        </w:tc>
        <w:tc>
          <w:tcPr>
            <w:tcW w:type="dxa" w:w="1234"/>
          </w:tcPr>
          <w:p>
            <w:r>
              <w:t>notes</w:t>
            </w:r>
          </w:p>
        </w:tc>
      </w:tr>
      <w:tr>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r>
      <w:tr>
        <w:tc>
          <w:tcPr>
            <w:tcW w:type="dxa" w:w="1234"/>
          </w:tcPr>
          <w:p>
            <w:r>
              <w:t>tanaka@example.co.jp</w:t>
            </w:r>
          </w:p>
        </w:tc>
        <w:tc>
          <w:tcPr>
            <w:tcW w:type="dxa" w:w="1234"/>
          </w:tcPr>
          <w:p>
            <w:r>
              <w:t>田中太郎</w:t>
            </w:r>
          </w:p>
        </w:tc>
        <w:tc>
          <w:tcPr>
            <w:tcW w:type="dxa" w:w="1234"/>
          </w:tcPr>
          <w:p>
            <w:r>
              <w:t>ノートPC</w:t>
            </w:r>
          </w:p>
        </w:tc>
        <w:tc>
          <w:tcPr>
            <w:tcW w:type="dxa" w:w="1234"/>
          </w:tcPr>
          <w:p>
            <w:r>
              <w:t>2</w:t>
            </w:r>
          </w:p>
        </w:tc>
        <w:tc>
          <w:tcPr>
            <w:tcW w:type="dxa" w:w="1234"/>
          </w:tcPr>
          <w:p>
            <w:r>
              <w:t>89800</w:t>
            </w:r>
          </w:p>
        </w:tc>
        <w:tc>
          <w:tcPr>
            <w:tcW w:type="dxa" w:w="1234"/>
          </w:tcPr>
          <w:p>
            <w:r>
              <w:t>JPY</w:t>
            </w:r>
          </w:p>
        </w:tc>
        <w:tc>
          <w:tcPr>
            <w:tcW w:type="dxa" w:w="1234"/>
          </w:tcPr>
          <w:p>
            <w:r>
              <w:t>法人割引適用</w:t>
            </w:r>
          </w:p>
        </w:tc>
      </w:tr>
      <w:tr>
        <w:tc>
          <w:tcPr>
            <w:tcW w:type="dxa" w:w="1234"/>
          </w:tcPr>
          <w:p>
            <w:r>
              <w:t>suzuki@example.co.jp</w:t>
            </w:r>
          </w:p>
        </w:tc>
        <w:tc>
          <w:tcPr>
            <w:tcW w:type="dxa" w:w="1234"/>
          </w:tcPr>
          <w:p>
            <w:r>
              <w:t>鈴木花子</w:t>
            </w:r>
          </w:p>
        </w:tc>
        <w:tc>
          <w:tcPr>
            <w:tcW w:type="dxa" w:w="1234"/>
          </w:tcPr>
          <w:p>
            <w:r>
              <w:t>モニター27インチ</w:t>
            </w:r>
          </w:p>
        </w:tc>
        <w:tc>
          <w:tcPr>
            <w:tcW w:type="dxa" w:w="1234"/>
          </w:tcPr>
          <w:p>
            <w:r>
              <w:t>3</w:t>
            </w:r>
          </w:p>
        </w:tc>
        <w:tc>
          <w:tcPr>
            <w:tcW w:type="dxa" w:w="1234"/>
          </w:tcPr>
          <w:p>
            <w:r>
              <w:t>45000</w:t>
            </w:r>
          </w:p>
        </w:tc>
        <w:tc>
          <w:tcPr>
            <w:tcW w:type="dxa" w:w="1234"/>
          </w:tcPr>
          <w:p>
            <w:r>
              <w:t>JPY</w:t>
            </w:r>
          </w:p>
        </w:tc>
        <w:tc>
          <w:tcPr>
            <w:tcW w:type="dxa" w:w="1234"/>
          </w:tcPr>
          <w:p>
            <w:r>
              <w:t>None</w:t>
            </w:r>
          </w:p>
        </w:tc>
      </w:tr>
      <w:tr>
        <w:tc>
          <w:tcPr>
            <w:tcW w:type="dxa" w:w="1234"/>
          </w:tcPr>
          <w:p>
            <w:r>
              <w:t>sato@example.co.jp</w:t>
            </w:r>
          </w:p>
        </w:tc>
        <w:tc>
          <w:tcPr>
            <w:tcW w:type="dxa" w:w="1234"/>
          </w:tcPr>
          <w:p>
            <w:r>
              <w:t>佐藤健一</w:t>
            </w:r>
          </w:p>
        </w:tc>
        <w:tc>
          <w:tcPr>
            <w:tcW w:type="dxa" w:w="1234"/>
          </w:tcPr>
          <w:p>
            <w:r>
              <w:t>キーボード</w:t>
            </w:r>
          </w:p>
        </w:tc>
        <w:tc>
          <w:tcPr>
            <w:tcW w:type="dxa" w:w="1234"/>
          </w:tcPr>
          <w:p>
            <w:r>
              <w:t>10</w:t>
            </w:r>
          </w:p>
        </w:tc>
        <w:tc>
          <w:tcPr>
            <w:tcW w:type="dxa" w:w="1234"/>
          </w:tcPr>
          <w:p>
            <w:r>
              <w:t>12500</w:t>
            </w:r>
          </w:p>
        </w:tc>
        <w:tc>
          <w:tcPr>
            <w:tcW w:type="dxa" w:w="1234"/>
          </w:tcPr>
          <w:p>
            <w:r>
              <w:t>JPY</w:t>
            </w:r>
          </w:p>
        </w:tc>
        <w:tc>
          <w:tcPr>
            <w:tcW w:type="dxa" w:w="1234"/>
          </w:tcPr>
          <w:p>
            <w:r>
              <w:t>部署一括購入</w:t>
            </w:r>
          </w:p>
        </w:tc>
      </w:tr>
      <w:tr>
        <w:tc>
          <w:tcPr>
            <w:tcW w:type="dxa" w:w="1234"/>
          </w:tcPr>
          <w:p>
            <w:r>
              <w:t>yamada@example.co.jp</w:t>
            </w:r>
          </w:p>
        </w:tc>
        <w:tc>
          <w:tcPr>
            <w:tcW w:type="dxa" w:w="1234"/>
          </w:tcPr>
          <w:p>
            <w:r>
              <w:t>山田美咲</w:t>
            </w:r>
          </w:p>
        </w:tc>
        <w:tc>
          <w:tcPr>
            <w:tcW w:type="dxa" w:w="1234"/>
          </w:tcPr>
          <w:p>
            <w:r>
              <w:t>マウス</w:t>
            </w:r>
          </w:p>
        </w:tc>
        <w:tc>
          <w:tcPr>
            <w:tcW w:type="dxa" w:w="1234"/>
          </w:tcPr>
          <w:p>
            <w:r>
              <w:t>50</w:t>
            </w:r>
          </w:p>
        </w:tc>
        <w:tc>
          <w:tcPr>
            <w:tcW w:type="dxa" w:w="1234"/>
          </w:tcPr>
          <w:p>
            <w:r>
              <w:t>3500</w:t>
            </w:r>
          </w:p>
        </w:tc>
        <w:tc>
          <w:tcPr>
            <w:tcW w:type="dxa" w:w="1234"/>
          </w:tcPr>
          <w:p>
            <w:r>
              <w:t>JPY</w:t>
            </w:r>
          </w:p>
        </w:tc>
        <w:tc>
          <w:tcPr>
            <w:tcW w:type="dxa" w:w="1234"/>
          </w:tcPr>
          <w:p>
            <w:r>
              <w:t>全社配布</w:t>
            </w:r>
          </w:p>
        </w:tc>
      </w:tr>
      <w:tr>
        <w:tc>
          <w:tcPr>
            <w:tcW w:type="dxa" w:w="1234"/>
          </w:tcPr>
          <w:p>
            <w:r>
              <w:t>takahashi@example.co.jp</w:t>
            </w:r>
          </w:p>
        </w:tc>
        <w:tc>
          <w:tcPr>
            <w:tcW w:type="dxa" w:w="1234"/>
          </w:tcPr>
          <w:p>
            <w:r>
              <w:t>高橋大輔</w:t>
            </w:r>
          </w:p>
        </w:tc>
        <w:tc>
          <w:tcPr>
            <w:tcW w:type="dxa" w:w="1234"/>
          </w:tcPr>
          <w:p>
            <w:r>
              <w:t>USBハブ</w:t>
            </w:r>
          </w:p>
        </w:tc>
        <w:tc>
          <w:tcPr>
            <w:tcW w:type="dxa" w:w="1234"/>
          </w:tcPr>
          <w:p>
            <w:r>
              <w:t>100</w:t>
            </w:r>
          </w:p>
        </w:tc>
        <w:tc>
          <w:tcPr>
            <w:tcW w:type="dxa" w:w="1234"/>
          </w:tcPr>
          <w:p>
            <w:r>
              <w:t>2800</w:t>
            </w:r>
          </w:p>
        </w:tc>
        <w:tc>
          <w:tcPr>
            <w:tcW w:type="dxa" w:w="1234"/>
          </w:tcPr>
          <w:p>
            <w:r>
              <w:t>JPY</w:t>
            </w:r>
          </w:p>
        </w:tc>
        <w:tc>
          <w:tcPr>
            <w:tcW w:type="dxa" w:w="1234"/>
          </w:tcPr>
          <w:p>
            <w:r>
              <w:t>各フロア配置</w:t>
            </w:r>
          </w:p>
        </w:tc>
      </w:tr>
    </w:tbl>
    <w:p>
      <w:r>
        <w:t>[KB-424c1814-92a9-4372-a69b-c9057d3b6375], [KB-ae98863a-e274-44a8-bd7e-61d8459732c3], [KB-b0f274d3-bdf7-41b3-b820-a1ca58d6fb1d]</w:t>
      </w:r>
    </w:p>
    <w:p>
      <w:r>
        <w:t>---</w:t>
      </w:r>
    </w:p>
    <w:p>
      <w:pPr>
        <w:pStyle w:val="Heading2"/>
      </w:pPr>
      <w:r>
        <w:t>4.8 Gaps</w:t>
      </w:r>
    </w:p>
    <w:p>
      <w:r>
        <w:t>[GAP: Missing data for 4. Data Design] (if additional details such as field-level encryption, advanced indexing, or historical data retention are required, they are not present in the provided context.)</w:t>
      </w:r>
    </w:p>
    <w:p>
      <w:r>
        <w:t>---</w:t>
      </w:r>
    </w:p>
    <w:p>
      <w:pPr>
        <w:pStyle w:val="Heading2"/>
      </w:pPr>
      <w:r>
        <w:t>5. Interface Design</w:t>
      </w:r>
    </w:p>
    <w:p>
      <w:pPr>
        <w:pStyle w:val="Heading1"/>
      </w:pPr>
      <w:r>
        <w:t>5. Interface Design</w:t>
      </w:r>
    </w:p>
    <w:p>
      <w:pPr>
        <w:pStyle w:val="Heading2"/>
      </w:pPr>
      <w:r>
        <w:t>5.1 Overview</w:t>
      </w:r>
    </w:p>
    <w:p>
      <w:r>
        <w:t>The system is composed of three main services: Order Service, Payment Service, and Notification Service. All inter-service communication is performed via synchronous REST over HTTP, with strict API contracts and no support for batch operations or asynchronous messaging. Each API endpoint processes a single entity per request (order, payment, notification). [KB-05a9aed3-6a71-4c74-ac19-6bfec293268b], [KB-6c4af247-4d7b-458c-8ea3-77545cb88bf6], [KB-b14eacfd-1d32-487d-abac-85783694babf], [KB-f5f23d49-82ef-4a1e-8cfe-9260964d2064]</w:t>
      </w:r>
    </w:p>
    <w:p>
      <w:pPr>
        <w:pStyle w:val="Heading2"/>
      </w:pPr>
      <w:r>
        <w:t>5.2 API Endpoints</w:t>
      </w:r>
    </w:p>
    <w:p>
      <w:pPr>
        <w:pStyle w:val="Heading3"/>
      </w:pPr>
      <w:r>
        <w:t>5.2.1 Order Service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Method</w:t>
            </w:r>
          </w:p>
        </w:tc>
        <w:tc>
          <w:tcPr>
            <w:tcW w:type="dxa" w:w="2160"/>
          </w:tcPr>
          <w:p>
            <w:r>
              <w:t>Endpoint</w:t>
            </w:r>
          </w:p>
        </w:tc>
        <w:tc>
          <w:tcPr>
            <w:tcW w:type="dxa" w:w="2160"/>
          </w:tcPr>
          <w:p>
            <w:r>
              <w:t>Description</w:t>
            </w:r>
          </w:p>
        </w:tc>
        <w:tc>
          <w:tcPr>
            <w:tcW w:type="dxa" w:w="2160"/>
          </w:tcPr>
          <w:p>
            <w:r>
              <w:t>Side Effects / Triggers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POST</w:t>
            </w:r>
          </w:p>
        </w:tc>
        <w:tc>
          <w:tcPr>
            <w:tcW w:type="dxa" w:w="2160"/>
          </w:tcPr>
          <w:p>
            <w:r>
              <w:t>/api/v1/orders/</w:t>
            </w:r>
          </w:p>
        </w:tc>
        <w:tc>
          <w:tcPr>
            <w:tcW w:type="dxa" w:w="2160"/>
          </w:tcPr>
          <w:p>
            <w:r>
              <w:t>Create a single order</w:t>
            </w:r>
          </w:p>
        </w:tc>
        <w:tc>
          <w:tcPr>
            <w:tcW w:type="dxa" w:w="2160"/>
          </w:tcPr>
          <w:p>
            <w:r>
              <w:t>Triggers payment and notification</w:t>
            </w:r>
          </w:p>
        </w:tc>
      </w:tr>
      <w:tr>
        <w:tc>
          <w:tcPr>
            <w:tcW w:type="dxa" w:w="2160"/>
          </w:tcPr>
          <w:p>
            <w:r>
              <w:t>GET</w:t>
            </w:r>
          </w:p>
        </w:tc>
        <w:tc>
          <w:tcPr>
            <w:tcW w:type="dxa" w:w="2160"/>
          </w:tcPr>
          <w:p>
            <w:r>
              <w:t>/api/v1/orders/</w:t>
            </w:r>
          </w:p>
        </w:tc>
        <w:tc>
          <w:tcPr>
            <w:tcW w:type="dxa" w:w="2160"/>
          </w:tcPr>
          <w:p>
            <w:r>
              <w:t>List orders (paginated: skip, limit)</w:t>
            </w:r>
          </w:p>
        </w:tc>
        <w:tc>
          <w:tcPr>
            <w:tcW w:type="dxa" w:w="2160"/>
          </w:tcPr>
          <w:p>
            <w:r>
              <w:t>—</w:t>
            </w:r>
          </w:p>
        </w:tc>
      </w:tr>
      <w:tr>
        <w:tc>
          <w:tcPr>
            <w:tcW w:type="dxa" w:w="2160"/>
          </w:tcPr>
          <w:p>
            <w:r>
              <w:t>GET</w:t>
            </w:r>
          </w:p>
        </w:tc>
        <w:tc>
          <w:tcPr>
            <w:tcW w:type="dxa" w:w="2160"/>
          </w:tcPr>
          <w:p>
            <w:r>
              <w:t>/api/v1/orders/{order_id}</w:t>
            </w:r>
          </w:p>
        </w:tc>
        <w:tc>
          <w:tcPr>
            <w:tcW w:type="dxa" w:w="2160"/>
          </w:tcPr>
          <w:p>
            <w:r>
              <w:t>Retrieve order by ID</w:t>
            </w:r>
          </w:p>
        </w:tc>
        <w:tc>
          <w:tcPr>
            <w:tcW w:type="dxa" w:w="2160"/>
          </w:tcPr>
          <w:p>
            <w:r>
              <w:t>—</w:t>
            </w:r>
          </w:p>
        </w:tc>
      </w:tr>
      <w:tr>
        <w:tc>
          <w:tcPr>
            <w:tcW w:type="dxa" w:w="2160"/>
          </w:tcPr>
          <w:p>
            <w:r>
              <w:t>PUT</w:t>
            </w:r>
          </w:p>
        </w:tc>
        <w:tc>
          <w:tcPr>
            <w:tcW w:type="dxa" w:w="2160"/>
          </w:tcPr>
          <w:p>
            <w:r>
              <w:t>/api/v1/orders/{order_id}/status</w:t>
            </w:r>
          </w:p>
        </w:tc>
        <w:tc>
          <w:tcPr>
            <w:tcW w:type="dxa" w:w="2160"/>
          </w:tcPr>
          <w:p>
            <w:r>
              <w:t>Update order status</w:t>
            </w:r>
          </w:p>
        </w:tc>
        <w:tc>
          <w:tcPr>
            <w:tcW w:type="dxa" w:w="2160"/>
          </w:tcPr>
          <w:p>
            <w:r>
              <w:t>If status=shipped, sends shipping notification</w:t>
            </w:r>
          </w:p>
        </w:tc>
      </w:tr>
      <w:tr>
        <w:tc>
          <w:tcPr>
            <w:tcW w:type="dxa" w:w="2160"/>
          </w:tcPr>
          <w:p>
            <w:r>
              <w:t>DELETE</w:t>
            </w:r>
          </w:p>
        </w:tc>
        <w:tc>
          <w:tcPr>
            <w:tcW w:type="dxa" w:w="2160"/>
          </w:tcPr>
          <w:p>
            <w:r>
              <w:t>/api/v1/orders/{order_id}</w:t>
            </w:r>
          </w:p>
        </w:tc>
        <w:tc>
          <w:tcPr>
            <w:tcW w:type="dxa" w:w="2160"/>
          </w:tcPr>
          <w:p>
            <w:r>
              <w:t>Cancel order</w:t>
            </w:r>
          </w:p>
        </w:tc>
        <w:tc>
          <w:tcPr>
            <w:tcW w:type="dxa" w:w="2160"/>
          </w:tcPr>
          <w:p>
            <w:r>
              <w:t>Triggers refund and cancellation notification</w:t>
            </w:r>
          </w:p>
        </w:tc>
      </w:tr>
      <w:tr>
        <w:tc>
          <w:tcPr>
            <w:tcW w:type="dxa" w:w="2160"/>
          </w:tcPr>
          <w:p>
            <w:r>
              <w:t>POST</w:t>
            </w:r>
          </w:p>
        </w:tc>
        <w:tc>
          <w:tcPr>
            <w:tcW w:type="dxa" w:w="2160"/>
          </w:tcPr>
          <w:p>
            <w:r>
              <w:t>/api/v1/orders/{order_id}/webhook</w:t>
            </w:r>
          </w:p>
        </w:tc>
        <w:tc>
          <w:tcPr>
            <w:tcW w:type="dxa" w:w="2160"/>
          </w:tcPr>
          <w:p>
            <w:r>
              <w:t>Receive payment status update (Webhook)</w:t>
            </w:r>
          </w:p>
        </w:tc>
        <w:tc>
          <w:tcPr>
            <w:tcW w:type="dxa" w:w="2160"/>
          </w:tcPr>
          <w:p>
            <w:r>
              <w:t>Updates order status</w:t>
            </w:r>
          </w:p>
        </w:tc>
      </w:tr>
    </w:tbl>
    <w:p>
      <w:r>
        <w:t>[KB-459cbd85-fb6b-4a7e-8a36-e5f711cac6b9], [KB-cac81f88-4c41-4edf-be1c-50ab45084420], [KB-981308db-2c30-4894-ba6b-491bf40b1d24], [KB-4287fde1-e2d9-4e31-8f2f-5c3f64f00add], [KB-cbf14dfe-b232-4f1c-b39c-eaabfa32b28e]</w:t>
      </w:r>
    </w:p>
    <w:p>
      <w:pPr>
        <w:pStyle w:val="Heading3"/>
      </w:pPr>
      <w:r>
        <w:t>5.2.2 Payment Service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Method</w:t>
            </w:r>
          </w:p>
        </w:tc>
        <w:tc>
          <w:tcPr>
            <w:tcW w:type="dxa" w:w="2160"/>
          </w:tcPr>
          <w:p>
            <w:r>
              <w:t>Endpoint</w:t>
            </w:r>
          </w:p>
        </w:tc>
        <w:tc>
          <w:tcPr>
            <w:tcW w:type="dxa" w:w="2160"/>
          </w:tcPr>
          <w:p>
            <w:r>
              <w:t>Description</w:t>
            </w:r>
          </w:p>
        </w:tc>
        <w:tc>
          <w:tcPr>
            <w:tcW w:type="dxa" w:w="2160"/>
          </w:tcPr>
          <w:p>
            <w:r>
              <w:t>Constraints / Validation</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POST</w:t>
            </w:r>
          </w:p>
        </w:tc>
        <w:tc>
          <w:tcPr>
            <w:tcW w:type="dxa" w:w="2160"/>
          </w:tcPr>
          <w:p>
            <w:r>
              <w:t>/api/v1/payments/</w:t>
            </w:r>
          </w:p>
        </w:tc>
        <w:tc>
          <w:tcPr>
            <w:tcW w:type="dxa" w:w="2160"/>
          </w:tcPr>
          <w:p>
            <w:r>
              <w:t>Process payment for a single order</w:t>
            </w:r>
          </w:p>
        </w:tc>
        <w:tc>
          <w:tcPr>
            <w:tcW w:type="dxa" w:w="2160"/>
          </w:tcPr>
          <w:p>
            <w:r>
              <w:t>Amount: 100–1,000,000 JPY, unique order_id</w:t>
            </w:r>
          </w:p>
        </w:tc>
      </w:tr>
      <w:tr>
        <w:tc>
          <w:tcPr>
            <w:tcW w:type="dxa" w:w="2160"/>
          </w:tcPr>
          <w:p>
            <w:r>
              <w:t>GET</w:t>
            </w:r>
          </w:p>
        </w:tc>
        <w:tc>
          <w:tcPr>
            <w:tcW w:type="dxa" w:w="2160"/>
          </w:tcPr>
          <w:p>
            <w:r>
              <w:t>/api/v1/payments/{payment_id}</w:t>
            </w:r>
          </w:p>
        </w:tc>
        <w:tc>
          <w:tcPr>
            <w:tcW w:type="dxa" w:w="2160"/>
          </w:tcPr>
          <w:p>
            <w:r>
              <w:t>Retrieve payment by payment ID</w:t>
            </w:r>
          </w:p>
        </w:tc>
        <w:tc>
          <w:tcPr>
            <w:tcW w:type="dxa" w:w="2160"/>
          </w:tcPr>
          <w:p>
            <w:r>
              <w:t>—</w:t>
            </w:r>
          </w:p>
        </w:tc>
      </w:tr>
      <w:tr>
        <w:tc>
          <w:tcPr>
            <w:tcW w:type="dxa" w:w="2160"/>
          </w:tcPr>
          <w:p>
            <w:r>
              <w:t>GET</w:t>
            </w:r>
          </w:p>
        </w:tc>
        <w:tc>
          <w:tcPr>
            <w:tcW w:type="dxa" w:w="2160"/>
          </w:tcPr>
          <w:p>
            <w:r>
              <w:t>/api/v1/payments/order/{order_id}</w:t>
            </w:r>
          </w:p>
        </w:tc>
        <w:tc>
          <w:tcPr>
            <w:tcW w:type="dxa" w:w="2160"/>
          </w:tcPr>
          <w:p>
            <w:r>
              <w:t>Retrieve payment for specific order (1:1)</w:t>
            </w:r>
          </w:p>
        </w:tc>
        <w:tc>
          <w:tcPr>
            <w:tcW w:type="dxa" w:w="2160"/>
          </w:tcPr>
          <w:p>
            <w:r>
              <w:t>—</w:t>
            </w:r>
          </w:p>
        </w:tc>
      </w:tr>
      <w:tr>
        <w:tc>
          <w:tcPr>
            <w:tcW w:type="dxa" w:w="2160"/>
          </w:tcPr>
          <w:p>
            <w:r>
              <w:t>POST</w:t>
            </w:r>
          </w:p>
        </w:tc>
        <w:tc>
          <w:tcPr>
            <w:tcW w:type="dxa" w:w="2160"/>
          </w:tcPr>
          <w:p>
            <w:r>
              <w:t>/api/v1/payments/refund</w:t>
            </w:r>
          </w:p>
        </w:tc>
        <w:tc>
          <w:tcPr>
            <w:tcW w:type="dxa" w:w="2160"/>
          </w:tcPr>
          <w:p>
            <w:r>
              <w:t>Process refund for a payment</w:t>
            </w:r>
          </w:p>
        </w:tc>
        <w:tc>
          <w:tcPr>
            <w:tcW w:type="dxa" w:w="2160"/>
          </w:tcPr>
          <w:p>
            <w:r>
              <w:t>—</w:t>
            </w:r>
          </w:p>
        </w:tc>
      </w:tr>
      <w:tr>
        <w:tc>
          <w:tcPr>
            <w:tcW w:type="dxa" w:w="2160"/>
          </w:tcPr>
          <w:p>
            <w:r>
              <w:t>POST</w:t>
            </w:r>
          </w:p>
        </w:tc>
        <w:tc>
          <w:tcPr>
            <w:tcW w:type="dxa" w:w="2160"/>
          </w:tcPr>
          <w:p>
            <w:r>
              <w:t>/api/v1/payments/webhook</w:t>
            </w:r>
          </w:p>
        </w:tc>
        <w:tc>
          <w:tcPr>
            <w:tcW w:type="dxa" w:w="2160"/>
          </w:tcPr>
          <w:p>
            <w:r>
              <w:t>Receive external payment gateway callback</w:t>
            </w:r>
          </w:p>
        </w:tc>
        <w:tc>
          <w:tcPr>
            <w:tcW w:type="dxa" w:w="2160"/>
          </w:tcPr>
          <w:p>
            <w:r>
              <w:t>—</w:t>
            </w:r>
          </w:p>
        </w:tc>
      </w:tr>
    </w:tbl>
    <w:p>
      <w:r>
        <w:t>[KB-8072a75f-d61b-49b1-a859-1be86806c449], [KB-36050440-5a8a-4389-8690-8fd0a46f5cd3], [KB-b3658937-d2b4-4113-949e-65d2b8a8c4e5], [KB-f2dadf2d-28fa-48da-bff5-b98e08b60fcb], [KB-90c1a181-8f6a-4efe-be94-d7a6c0e37f5a]</w:t>
      </w:r>
    </w:p>
    <w:p>
      <w:pPr>
        <w:pStyle w:val="Heading4"/>
      </w:pPr>
      <w:r>
        <w:t>Payment Validation</w:t>
      </w:r>
    </w:p>
    <w:p>
      <w:pPr>
        <w:pStyle w:val="ListBullet"/>
      </w:pPr>
      <w:r>
        <w:t>Minimum amount: 100 JPY</w:t>
      </w:r>
    </w:p>
    <w:p>
      <w:pPr>
        <w:pStyle w:val="ListBullet"/>
      </w:pPr>
      <w:r>
        <w:t>Maximum amount: 1,000,000 JPY per transaction</w:t>
      </w:r>
    </w:p>
    <w:p>
      <w:pPr>
        <w:pStyle w:val="ListBullet"/>
      </w:pPr>
      <w:r>
        <w:t>order</w:t>
      </w:r>
      <w:r>
        <w:t>_</w:t>
      </w:r>
      <w:r>
        <w:t>id must be unique (no duplicate payments)</w:t>
      </w:r>
    </w:p>
    <w:p>
      <w:pPr>
        <w:pStyle w:val="ListBullet"/>
      </w:pPr>
      <w:r>
        <w:t>Only one payment per order (1:1 relationship)</w:t>
      </w:r>
    </w:p>
    <w:p>
      <w:pPr>
        <w:pStyle w:val="ListBullet"/>
      </w:pPr>
      <w:r>
        <w:t>No batch payment processing supported</w:t>
      </w:r>
    </w:p>
    <w:p>
      <w:r>
        <w:t>[KB-8072a75f-d61b-49b1-a859-1be86806c449], [KB-6c4af247-4d7b-458c-8ea3-77545cb88bf6]</w:t>
      </w:r>
    </w:p>
    <w:p>
      <w:pPr>
        <w:pStyle w:val="Heading4"/>
      </w:pPr>
      <w:r>
        <w:t>Refund Processing</w:t>
      </w:r>
    </w:p>
    <w:p>
      <w:pPr>
        <w:pStyle w:val="ListBullet"/>
      </w:pPr>
      <w:r>
        <w:t>Refund is triggered by order cancellation.</w:t>
      </w:r>
    </w:p>
    <w:p>
      <w:pPr>
        <w:pStyle w:val="ListBullet"/>
      </w:pPr>
      <w:r>
        <w:t>Refund request: {"payment</w:t>
      </w:r>
      <w:r>
        <w:t>_</w:t>
      </w:r>
      <w:r>
        <w:t>id": N, "reason": "..."}</w:t>
      </w:r>
    </w:p>
    <w:p>
      <w:pPr>
        <w:pStyle w:val="ListBullet"/>
      </w:pPr>
      <w:r>
        <w:t>Refund response includes refund status and timestamp.</w:t>
      </w:r>
    </w:p>
    <w:p>
      <w:r>
        <w:t>[KB-36050440-5a8a-4389-8690-8fd0a46f5cd3], [KB-8e5c6600-75fa-4e87-a6f5-0d06b21d8625]</w:t>
      </w:r>
    </w:p>
    <w:p>
      <w:pPr>
        <w:pStyle w:val="Heading3"/>
      </w:pPr>
      <w:r>
        <w:t>5.2.3 Notification Service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Method</w:t>
            </w:r>
          </w:p>
        </w:tc>
        <w:tc>
          <w:tcPr>
            <w:tcW w:type="dxa" w:w="2160"/>
          </w:tcPr>
          <w:p>
            <w:r>
              <w:t>Endpoint</w:t>
            </w:r>
          </w:p>
        </w:tc>
        <w:tc>
          <w:tcPr>
            <w:tcW w:type="dxa" w:w="2160"/>
          </w:tcPr>
          <w:p>
            <w:r>
              <w:t>Description</w:t>
            </w:r>
          </w:p>
        </w:tc>
        <w:tc>
          <w:tcPr>
            <w:tcW w:type="dxa" w:w="2160"/>
          </w:tcPr>
          <w:p>
            <w:r>
              <w:t>Constraints / Rate Limits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POST</w:t>
            </w:r>
          </w:p>
        </w:tc>
        <w:tc>
          <w:tcPr>
            <w:tcW w:type="dxa" w:w="2160"/>
          </w:tcPr>
          <w:p>
            <w:r>
              <w:t>/api/v1/notifications/email</w:t>
            </w:r>
          </w:p>
        </w:tc>
        <w:tc>
          <w:tcPr>
            <w:tcW w:type="dxa" w:w="2160"/>
          </w:tcPr>
          <w:p>
            <w:r>
              <w:t>Send email notification for a single order</w:t>
            </w:r>
          </w:p>
        </w:tc>
        <w:tc>
          <w:tcPr>
            <w:tcW w:type="dxa" w:w="2160"/>
          </w:tcPr>
          <w:p>
            <w:r>
              <w:t>Rate limit: 10 requests/sec, no batch</w:t>
            </w:r>
          </w:p>
        </w:tc>
      </w:tr>
      <w:tr>
        <w:tc>
          <w:tcPr>
            <w:tcW w:type="dxa" w:w="2160"/>
          </w:tcPr>
          <w:p>
            <w:r>
              <w:t>POST</w:t>
            </w:r>
          </w:p>
        </w:tc>
        <w:tc>
          <w:tcPr>
            <w:tcW w:type="dxa" w:w="2160"/>
          </w:tcPr>
          <w:p>
            <w:r>
              <w:t>/api/v1/notifications/sms</w:t>
            </w:r>
          </w:p>
        </w:tc>
        <w:tc>
          <w:tcPr>
            <w:tcW w:type="dxa" w:w="2160"/>
          </w:tcPr>
          <w:p>
            <w:r>
              <w:t>Send SMS notification for a single order</w:t>
            </w:r>
          </w:p>
        </w:tc>
        <w:tc>
          <w:tcPr>
            <w:tcW w:type="dxa" w:w="2160"/>
          </w:tcPr>
          <w:p>
            <w:r>
              <w:t>Rate limit: 10 requests/sec, no batch</w:t>
            </w:r>
          </w:p>
        </w:tc>
      </w:tr>
      <w:tr>
        <w:tc>
          <w:tcPr>
            <w:tcW w:type="dxa" w:w="2160"/>
          </w:tcPr>
          <w:p>
            <w:r>
              <w:t>GET</w:t>
            </w:r>
          </w:p>
        </w:tc>
        <w:tc>
          <w:tcPr>
            <w:tcW w:type="dxa" w:w="2160"/>
          </w:tcPr>
          <w:p>
            <w:r>
              <w:t>/api/v1/notifications/{notification_id}</w:t>
            </w:r>
          </w:p>
        </w:tc>
        <w:tc>
          <w:tcPr>
            <w:tcW w:type="dxa" w:w="2160"/>
          </w:tcPr>
          <w:p>
            <w:r>
              <w:t>Retrieve notification by ID</w:t>
            </w:r>
          </w:p>
        </w:tc>
        <w:tc>
          <w:tcPr>
            <w:tcW w:type="dxa" w:w="2160"/>
          </w:tcPr>
          <w:p>
            <w:r>
              <w:t>—</w:t>
            </w:r>
          </w:p>
        </w:tc>
      </w:tr>
      <w:tr>
        <w:tc>
          <w:tcPr>
            <w:tcW w:type="dxa" w:w="2160"/>
          </w:tcPr>
          <w:p>
            <w:r>
              <w:t>GET</w:t>
            </w:r>
          </w:p>
        </w:tc>
        <w:tc>
          <w:tcPr>
            <w:tcW w:type="dxa" w:w="2160"/>
          </w:tcPr>
          <w:p>
            <w:r>
              <w:t>/api/v1/notifications/order/{order_id}</w:t>
            </w:r>
          </w:p>
        </w:tc>
        <w:tc>
          <w:tcPr>
            <w:tcW w:type="dxa" w:w="2160"/>
          </w:tcPr>
          <w:p>
            <w:r>
              <w:t>Retrieve all notifications for an order</w:t>
            </w:r>
          </w:p>
        </w:tc>
        <w:tc>
          <w:tcPr>
            <w:tcW w:type="dxa" w:w="2160"/>
          </w:tcPr>
          <w:p>
            <w:r>
              <w:t>—</w:t>
            </w:r>
          </w:p>
        </w:tc>
      </w:tr>
    </w:tbl>
    <w:p>
      <w:r>
        <w:t>[KB-51d28c72-f536-45dc-b33a-791b463888e9], [KB-b9453d72-4907-4961-b5fb-59b5e4e5414a], [KB-4d364408-238b-4248-925a-97d5a3446d3c], [KB-fc71b4f5-2cba-46c0-8f1e-1cb593628162]</w:t>
      </w:r>
    </w:p>
    <w:p>
      <w:pPr>
        <w:pStyle w:val="Heading4"/>
      </w:pPr>
      <w:r>
        <w:t>Notification Request Example</w:t>
      </w:r>
    </w:p>
    <w:p>
      <w:r>
        <w:t>```json</w:t>
      </w:r>
    </w:p>
    <w:p>
      <w:r>
        <w:t>{</w:t>
      </w:r>
    </w:p>
    <w:p>
      <w:r>
        <w:t>"order</w:t>
      </w:r>
      <w:r>
        <w:t>_</w:t>
      </w:r>
      <w:r>
        <w:t>id": 1,</w:t>
      </w:r>
    </w:p>
    <w:p>
      <w:r>
        <w:t>"to</w:t>
      </w:r>
      <w:r>
        <w:t>_</w:t>
      </w:r>
      <w:r>
        <w:t>email": "tanaka@example.co.jp",</w:t>
      </w:r>
    </w:p>
    <w:p>
      <w:r>
        <w:t>"template</w:t>
      </w:r>
      <w:r>
        <w:rPr>
          <w:i/>
        </w:rPr>
        <w:t>name": "ORDER</w:t>
      </w:r>
      <w:r>
        <w:t>CONFIRMATION",</w:t>
      </w:r>
    </w:p>
    <w:p>
      <w:r>
        <w:t>"template</w:t>
      </w:r>
      <w:r>
        <w:t>_</w:t>
      </w:r>
      <w:r>
        <w:t>data": {</w:t>
      </w:r>
    </w:p>
    <w:p>
      <w:r>
        <w:t>"order</w:t>
      </w:r>
      <w:r>
        <w:t>_</w:t>
      </w:r>
      <w:r>
        <w:t>id": 1,</w:t>
      </w:r>
    </w:p>
    <w:p>
      <w:r>
        <w:t>"customer</w:t>
      </w:r>
      <w:r>
        <w:t>_</w:t>
      </w:r>
      <w:r>
        <w:t>name": "田中太郎",</w:t>
      </w:r>
    </w:p>
    <w:p>
      <w:r>
        <w:t>"total</w:t>
      </w:r>
      <w:r>
        <w:t>_</w:t>
      </w:r>
      <w:r>
        <w:t>amount": 183100,</w:t>
      </w:r>
    </w:p>
    <w:p>
      <w:r>
        <w:t>"currency": "JPY",</w:t>
      </w:r>
    </w:p>
    <w:p>
      <w:r>
        <w:t>"item</w:t>
      </w:r>
      <w:r>
        <w:t>_</w:t>
      </w:r>
      <w:r>
        <w:t>count": 2</w:t>
      </w:r>
    </w:p>
    <w:p>
      <w:r>
        <w:t>}</w:t>
      </w:r>
    </w:p>
    <w:p>
      <w:r>
        <w:t>}</w:t>
      </w:r>
    </w:p>
    <w:p>
      <w:r>
        <w:t>```</w:t>
      </w:r>
    </w:p>
    <w:p>
      <w:r>
        <w:t>[KB-51d28c72-f536-45dc-b33a-791b463888e9], [KB-b9453d72-4907-4961-b5fb-59b5e4e5414a]</w:t>
      </w:r>
    </w:p>
    <w:p>
      <w:pPr>
        <w:pStyle w:val="Heading4"/>
      </w:pPr>
      <w:r>
        <w:t>Notification Response Example</w:t>
      </w:r>
    </w:p>
    <w:p>
      <w:r>
        <w:t>```json</w:t>
      </w:r>
    </w:p>
    <w:p>
      <w:r>
        <w:t>{</w:t>
      </w:r>
    </w:p>
    <w:p>
      <w:r>
        <w:t>"id": 1,</w:t>
      </w:r>
    </w:p>
    <w:p>
      <w:r>
        <w:t>"order</w:t>
      </w:r>
      <w:r>
        <w:t>_</w:t>
      </w:r>
      <w:r>
        <w:t>id": 1,</w:t>
      </w:r>
    </w:p>
    <w:p>
      <w:r>
        <w:t>"channel": "email",</w:t>
      </w:r>
    </w:p>
    <w:p>
      <w:r>
        <w:t>"template</w:t>
      </w:r>
      <w:r>
        <w:rPr>
          <w:i/>
        </w:rPr>
        <w:t>name": "ORDER</w:t>
      </w:r>
      <w:r>
        <w:t>CONFIRMATION",</w:t>
      </w:r>
    </w:p>
    <w:p>
      <w:r>
        <w:t>"recipient": "tanaka@example.co.jp",</w:t>
      </w:r>
    </w:p>
    <w:p>
      <w:r>
        <w:t>"subject": "Order Confirmation — Order #1",</w:t>
      </w:r>
    </w:p>
    <w:p>
      <w:r>
        <w:t>"body": "Dear Tanaka Taro,\n\nThank you for your order...",</w:t>
      </w:r>
    </w:p>
    <w:p>
      <w:r>
        <w:t>"status": "sent",</w:t>
      </w:r>
    </w:p>
    <w:p>
      <w:r>
        <w:t>"sent</w:t>
      </w:r>
      <w:r>
        <w:t>_</w:t>
      </w:r>
      <w:r>
        <w:t>at": "2025-12-01T10:00:01Z",</w:t>
      </w:r>
    </w:p>
    <w:p>
      <w:r>
        <w:t>"created</w:t>
      </w:r>
      <w:r>
        <w:t>_</w:t>
      </w:r>
      <w:r>
        <w:t>at": "2025-12-01T10:00:01Z"</w:t>
      </w:r>
    </w:p>
    <w:p>
      <w:r>
        <w:t>}</w:t>
      </w:r>
    </w:p>
    <w:p>
      <w:r>
        <w:t>```</w:t>
      </w:r>
    </w:p>
    <w:p>
      <w:r>
        <w:t>[KB-6c2adabb-2043-4709-853d-e971e613f05a]</w:t>
      </w:r>
    </w:p>
    <w:p>
      <w:pPr>
        <w:pStyle w:val="Heading4"/>
      </w:pPr>
      <w:r>
        <w:t>Notification Template Rendering</w:t>
      </w:r>
    </w:p>
    <w:p>
      <w:pPr>
        <w:pStyle w:val="ListBullet"/>
      </w:pPr>
      <w:r>
        <w:t>Uses Jinja2 syntax.</w:t>
      </w:r>
    </w:p>
    <w:p>
      <w:pPr>
        <w:pStyle w:val="ListBullet"/>
      </w:pPr>
      <w:r>
        <w:t>Variables are passed via template</w:t>
      </w:r>
      <w:r>
        <w:t>_</w:t>
      </w:r>
      <w:r>
        <w:t>data in API request.</w:t>
      </w:r>
    </w:p>
    <w:p>
      <w:pPr>
        <w:pStyle w:val="ListBullet"/>
      </w:pPr>
      <w:r>
        <w:t>Rendering is performed per notification; no batch template rendering optimization.</w:t>
      </w:r>
    </w:p>
    <w:p>
      <w:r>
        <w:t>[KB-d1baa4cc-70e5-4c48-a400-9b5d02a20efd], [KB-fbda27b0-4aa2-43b4-932c-14fe81aa5b87]</w:t>
      </w:r>
    </w:p>
    <w:p>
      <w:pPr>
        <w:pStyle w:val="Heading2"/>
      </w:pPr>
      <w:r>
        <w:t>5.3 Cross-Service API Contracts</w:t>
      </w:r>
    </w:p>
    <w:p>
      <w:pPr>
        <w:pStyle w:val="Heading3"/>
      </w:pPr>
      <w:r>
        <w:t>5.3.1 Order Service → Payment Service</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w:t>
            </w:r>
          </w:p>
        </w:tc>
        <w:tc>
          <w:tcPr>
            <w:tcW w:type="dxa" w:w="4320"/>
          </w:tcPr>
          <w:p>
            <w:r>
              <w:t>---------------------------------------------------</w:t>
            </w:r>
          </w:p>
        </w:tc>
      </w:tr>
      <w:tr>
        <w:tc>
          <w:tcPr>
            <w:tcW w:type="dxa" w:w="4320"/>
          </w:tcPr>
          <w:p>
            <w:r>
              <w:t>Endpoint</w:t>
            </w:r>
          </w:p>
        </w:tc>
        <w:tc>
          <w:tcPr>
            <w:tcW w:type="dxa" w:w="4320"/>
          </w:tcPr>
          <w:p>
            <w:r>
              <w:t>POST http://localhost:8001/api/v1/payments</w:t>
            </w:r>
          </w:p>
        </w:tc>
      </w:tr>
      <w:tr>
        <w:tc>
          <w:tcPr>
            <w:tcW w:type="dxa" w:w="4320"/>
          </w:tcPr>
          <w:p>
            <w:r>
              <w:t>Trigger</w:t>
            </w:r>
          </w:p>
        </w:tc>
        <w:tc>
          <w:tcPr>
            <w:tcW w:type="dxa" w:w="4320"/>
          </w:tcPr>
          <w:p>
            <w:r>
              <w:t>Order creation</w:t>
            </w:r>
          </w:p>
        </w:tc>
      </w:tr>
      <w:tr>
        <w:tc>
          <w:tcPr>
            <w:tcW w:type="dxa" w:w="4320"/>
          </w:tcPr>
          <w:p>
            <w:r>
              <w:t>Payload</w:t>
            </w:r>
          </w:p>
        </w:tc>
        <w:tc>
          <w:tcPr>
            <w:tcW w:type="dxa" w:w="4320"/>
          </w:tcPr>
          <w:p>
            <w:r>
              <w:t>{"order_id": N, "amount": N.N, "currency": "JPY"}</w:t>
            </w:r>
          </w:p>
        </w:tc>
      </w:tr>
      <w:tr>
        <w:tc>
          <w:tcPr>
            <w:tcW w:type="dxa" w:w="4320"/>
          </w:tcPr>
          <w:p>
            <w:r>
              <w:t>Expected Response</w:t>
            </w:r>
          </w:p>
        </w:tc>
        <w:tc>
          <w:tcPr>
            <w:tcW w:type="dxa" w:w="4320"/>
          </w:tcPr>
          <w:p>
            <w:r>
              <w:t>201 with payment details</w:t>
            </w:r>
          </w:p>
        </w:tc>
      </w:tr>
      <w:tr>
        <w:tc>
          <w:tcPr>
            <w:tcW w:type="dxa" w:w="4320"/>
          </w:tcPr>
          <w:p>
            <w:r>
              <w:t>Timeout</w:t>
            </w:r>
          </w:p>
        </w:tc>
        <w:tc>
          <w:tcPr>
            <w:tcW w:type="dxa" w:w="4320"/>
          </w:tcPr>
          <w:p>
            <w:r>
              <w:t>30 seconds</w:t>
            </w:r>
          </w:p>
        </w:tc>
      </w:tr>
      <w:tr>
        <w:tc>
          <w:tcPr>
            <w:tcW w:type="dxa" w:w="4320"/>
          </w:tcPr>
          <w:p>
            <w:r>
              <w:t>On Failure</w:t>
            </w:r>
          </w:p>
        </w:tc>
        <w:tc>
          <w:tcPr>
            <w:tcW w:type="dxa" w:w="4320"/>
          </w:tcPr>
          <w:p>
            <w:r>
              <w:t>Order status reverts to PENDING</w:t>
            </w:r>
          </w:p>
        </w:tc>
      </w:tr>
    </w:tbl>
    <w:p>
      <w:r>
        <w:t>[KB-1718c2d8-b71b-4113-9906-a6d9765958ff], [KB-2414677b-6e22-47f5-917c-2ed718d86fd4], [KB-5ecb4647-835c-4e93-ab02-fccb217a4288]</w:t>
      </w:r>
    </w:p>
    <w:p>
      <w:pPr>
        <w:pStyle w:val="Heading3"/>
      </w:pPr>
      <w:r>
        <w:t>5.3.2 Order Service → Notification Service</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w:t>
            </w:r>
          </w:p>
        </w:tc>
        <w:tc>
          <w:tcPr>
            <w:tcW w:type="dxa" w:w="4320"/>
          </w:tcPr>
          <w:p>
            <w:r>
              <w:t>------------------------------------------------------------------------------------</w:t>
            </w:r>
          </w:p>
        </w:tc>
      </w:tr>
      <w:tr>
        <w:tc>
          <w:tcPr>
            <w:tcW w:type="dxa" w:w="4320"/>
          </w:tcPr>
          <w:p>
            <w:r>
              <w:t>Endpoint</w:t>
            </w:r>
          </w:p>
        </w:tc>
        <w:tc>
          <w:tcPr>
            <w:tcW w:type="dxa" w:w="4320"/>
          </w:tcPr>
          <w:p>
            <w:r>
              <w:t>POST http://localhost:8002/api/v1/notifications/email</w:t>
            </w:r>
          </w:p>
        </w:tc>
      </w:tr>
      <w:tr>
        <w:tc>
          <w:tcPr>
            <w:tcW w:type="dxa" w:w="4320"/>
          </w:tcPr>
          <w:p>
            <w:r>
              <w:t>Trigger</w:t>
            </w:r>
          </w:p>
        </w:tc>
        <w:tc>
          <w:tcPr>
            <w:tcW w:type="dxa" w:w="4320"/>
          </w:tcPr>
          <w:p>
            <w:r>
              <w:t>Order creation, status change, cancellation</w:t>
            </w:r>
          </w:p>
        </w:tc>
      </w:tr>
      <w:tr>
        <w:tc>
          <w:tcPr>
            <w:tcW w:type="dxa" w:w="4320"/>
          </w:tcPr>
          <w:p>
            <w:r>
              <w:t>Payload</w:t>
            </w:r>
          </w:p>
        </w:tc>
        <w:tc>
          <w:tcPr>
            <w:tcW w:type="dxa" w:w="4320"/>
          </w:tcPr>
          <w:p>
            <w:r>
              <w:t>{"order_id": N, "to_email": "...", "template_name": "...", "template_data": {...}}</w:t>
            </w:r>
          </w:p>
        </w:tc>
      </w:tr>
      <w:tr>
        <w:tc>
          <w:tcPr>
            <w:tcW w:type="dxa" w:w="4320"/>
          </w:tcPr>
          <w:p>
            <w:r>
              <w:t>Expected Response</w:t>
            </w:r>
          </w:p>
        </w:tc>
        <w:tc>
          <w:tcPr>
            <w:tcW w:type="dxa" w:w="4320"/>
          </w:tcPr>
          <w:p>
            <w:r>
              <w:t>201 with notification details</w:t>
            </w:r>
          </w:p>
        </w:tc>
      </w:tr>
      <w:tr>
        <w:tc>
          <w:tcPr>
            <w:tcW w:type="dxa" w:w="4320"/>
          </w:tcPr>
          <w:p>
            <w:r>
              <w:t>Timeout</w:t>
            </w:r>
          </w:p>
        </w:tc>
        <w:tc>
          <w:tcPr>
            <w:tcW w:type="dxa" w:w="4320"/>
          </w:tcPr>
          <w:p>
            <w:r>
              <w:t>10 seconds</w:t>
            </w:r>
          </w:p>
        </w:tc>
      </w:tr>
      <w:tr>
        <w:tc>
          <w:tcPr>
            <w:tcW w:type="dxa" w:w="4320"/>
          </w:tcPr>
          <w:p>
            <w:r>
              <w:t>On Failure</w:t>
            </w:r>
          </w:p>
        </w:tc>
        <w:tc>
          <w:tcPr>
            <w:tcW w:type="dxa" w:w="4320"/>
          </w:tcPr>
          <w:p>
            <w:r>
              <w:t>Logged, order creation continues</w:t>
            </w:r>
          </w:p>
        </w:tc>
      </w:tr>
    </w:tbl>
    <w:p>
      <w:r>
        <w:t>[KB-5a54adc1-e1bc-4649-9fe6-237c50ce768c], [KB-3124332f-1377-4d77-a89b-841133324242]</w:t>
      </w:r>
    </w:p>
    <w:p>
      <w:pPr>
        <w:pStyle w:val="Heading3"/>
      </w:pPr>
      <w:r>
        <w:t>5.3.3 Payment Service → Order Service (Webhook)</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w:t>
            </w:r>
          </w:p>
        </w:tc>
        <w:tc>
          <w:tcPr>
            <w:tcW w:type="dxa" w:w="4320"/>
          </w:tcPr>
          <w:p>
            <w:r>
              <w:t>-------------------------------------------------------------</w:t>
            </w:r>
          </w:p>
        </w:tc>
      </w:tr>
      <w:tr>
        <w:tc>
          <w:tcPr>
            <w:tcW w:type="dxa" w:w="4320"/>
          </w:tcPr>
          <w:p>
            <w:r>
              <w:t>Endpoint</w:t>
            </w:r>
          </w:p>
        </w:tc>
        <w:tc>
          <w:tcPr>
            <w:tcW w:type="dxa" w:w="4320"/>
          </w:tcPr>
          <w:p>
            <w:r>
              <w:t>POST http://localhost:8000/api/v1/orders/{order_id}/webhook</w:t>
            </w:r>
          </w:p>
        </w:tc>
      </w:tr>
      <w:tr>
        <w:tc>
          <w:tcPr>
            <w:tcW w:type="dxa" w:w="4320"/>
          </w:tcPr>
          <w:p>
            <w:r>
              <w:t>Trigger</w:t>
            </w:r>
          </w:p>
        </w:tc>
        <w:tc>
          <w:tcPr>
            <w:tcW w:type="dxa" w:w="4320"/>
          </w:tcPr>
          <w:p>
            <w:r>
              <w:t>Payment status change</w:t>
            </w:r>
          </w:p>
        </w:tc>
      </w:tr>
      <w:tr>
        <w:tc>
          <w:tcPr>
            <w:tcW w:type="dxa" w:w="4320"/>
          </w:tcPr>
          <w:p>
            <w:r>
              <w:t>Payload</w:t>
            </w:r>
          </w:p>
        </w:tc>
        <w:tc>
          <w:tcPr>
            <w:tcW w:type="dxa" w:w="4320"/>
          </w:tcPr>
          <w:p>
            <w:r>
              <w:t>{"payment_status": "completed", "transaction_id": "uuid"}</w:t>
            </w:r>
          </w:p>
        </w:tc>
      </w:tr>
      <w:tr>
        <w:tc>
          <w:tcPr>
            <w:tcW w:type="dxa" w:w="4320"/>
          </w:tcPr>
          <w:p>
            <w:r>
              <w:t>Expected Response</w:t>
            </w:r>
          </w:p>
        </w:tc>
        <w:tc>
          <w:tcPr>
            <w:tcW w:type="dxa" w:w="4320"/>
          </w:tcPr>
          <w:p>
            <w:r>
              <w:t>200 OK</w:t>
            </w:r>
          </w:p>
        </w:tc>
      </w:tr>
      <w:tr>
        <w:tc>
          <w:tcPr>
            <w:tcW w:type="dxa" w:w="4320"/>
          </w:tcPr>
          <w:p>
            <w:r>
              <w:t>Timeout</w:t>
            </w:r>
          </w:p>
        </w:tc>
        <w:tc>
          <w:tcPr>
            <w:tcW w:type="dxa" w:w="4320"/>
          </w:tcPr>
          <w:p>
            <w:r>
              <w:t>10 seconds</w:t>
            </w:r>
          </w:p>
        </w:tc>
      </w:tr>
    </w:tbl>
    <w:p>
      <w:r>
        <w:t>[KB-4bd8168d-aed4-41eb-8733-2ab9d82daa22], [KB-7730c367-49aa-434a-8b01-36a9e58e272e]</w:t>
      </w:r>
    </w:p>
    <w:p>
      <w:pPr>
        <w:pStyle w:val="Heading2"/>
      </w:pPr>
      <w:r>
        <w:t>5.4 Error Handling</w:t>
      </w:r>
    </w:p>
    <w:p>
      <w:pPr>
        <w:pStyle w:val="ListBullet"/>
      </w:pPr>
      <w:r>
        <w:t>All services return errors in a consistent format:</w:t>
      </w:r>
    </w:p>
    <w:p>
      <w:r>
        <w:t>```json</w:t>
      </w:r>
    </w:p>
    <w:p>
      <w:r>
        <w:t>{"detail": "Error description"}</w:t>
      </w:r>
    </w:p>
    <w:p>
      <w:r>
        <w:t>```</w:t>
      </w:r>
    </w:p>
    <w:p>
      <w:pPr>
        <w:pStyle w:val="ListBullet"/>
      </w:pPr>
      <w:r>
        <w:t>Common error codes:</w:t>
      </w:r>
    </w:p>
    <w:tbl>
      <w:tblPr>
        <w:tblStyle w:val="TableGrid"/>
        <w:tblW w:type="auto" w:w="0"/>
        <w:tblLook w:firstColumn="1" w:firstRow="1" w:lastColumn="0" w:lastRow="0" w:noHBand="0" w:noVBand="1" w:val="04A0"/>
      </w:tblPr>
      <w:tblGrid>
        <w:gridCol w:w="4320"/>
        <w:gridCol w:w="4320"/>
      </w:tblGrid>
      <w:tr>
        <w:tc>
          <w:tcPr>
            <w:tcW w:type="dxa" w:w="4320"/>
          </w:tcPr>
          <w:p>
            <w:r>
              <w:t>Code</w:t>
            </w:r>
          </w:p>
        </w:tc>
        <w:tc>
          <w:tcPr>
            <w:tcW w:type="dxa" w:w="4320"/>
          </w:tcPr>
          <w:p>
            <w:r>
              <w:t>Meaning</w:t>
            </w:r>
          </w:p>
        </w:tc>
      </w:tr>
      <w:tr>
        <w:tc>
          <w:tcPr>
            <w:tcW w:type="dxa" w:w="4320"/>
          </w:tcPr>
          <w:p>
            <w:r>
              <w:t>------</w:t>
            </w:r>
          </w:p>
        </w:tc>
        <w:tc>
          <w:tcPr>
            <w:tcW w:type="dxa" w:w="4320"/>
          </w:tcPr>
          <w:p>
            <w:r>
              <w:t>------------------------------------</w:t>
            </w:r>
          </w:p>
        </w:tc>
      </w:tr>
      <w:tr>
        <w:tc>
          <w:tcPr>
            <w:tcW w:type="dxa" w:w="4320"/>
          </w:tcPr>
          <w:p>
            <w:r>
              <w:t>400</w:t>
            </w:r>
          </w:p>
        </w:tc>
        <w:tc>
          <w:tcPr>
            <w:tcW w:type="dxa" w:w="4320"/>
          </w:tcPr>
          <w:p>
            <w:r>
              <w:t>Bad Request / Validation Error</w:t>
            </w:r>
          </w:p>
        </w:tc>
      </w:tr>
      <w:tr>
        <w:tc>
          <w:tcPr>
            <w:tcW w:type="dxa" w:w="4320"/>
          </w:tcPr>
          <w:p>
            <w:r>
              <w:t>404</w:t>
            </w:r>
          </w:p>
        </w:tc>
        <w:tc>
          <w:tcPr>
            <w:tcW w:type="dxa" w:w="4320"/>
          </w:tcPr>
          <w:p>
            <w:r>
              <w:t>Resource Not Found</w:t>
            </w:r>
          </w:p>
        </w:tc>
      </w:tr>
      <w:tr>
        <w:tc>
          <w:tcPr>
            <w:tcW w:type="dxa" w:w="4320"/>
          </w:tcPr>
          <w:p>
            <w:r>
              <w:t>422</w:t>
            </w:r>
          </w:p>
        </w:tc>
        <w:tc>
          <w:tcPr>
            <w:tcW w:type="dxa" w:w="4320"/>
          </w:tcPr>
          <w:p>
            <w:r>
              <w:t>Schema Validation Error (Pydantic)</w:t>
            </w:r>
          </w:p>
        </w:tc>
      </w:tr>
      <w:tr>
        <w:tc>
          <w:tcPr>
            <w:tcW w:type="dxa" w:w="4320"/>
          </w:tcPr>
          <w:p>
            <w:r>
              <w:t>500</w:t>
            </w:r>
          </w:p>
        </w:tc>
        <w:tc>
          <w:tcPr>
            <w:tcW w:type="dxa" w:w="4320"/>
          </w:tcPr>
          <w:p>
            <w:r>
              <w:t>Internal Server Error</w:t>
            </w:r>
          </w:p>
        </w:tc>
      </w:tr>
    </w:tbl>
    <w:p>
      <w:r>
        <w:t>[KB-d54c0a5c-c6b6-4dec-ada3-8d6c59ff89eb], [KB-4bd8168d-aed4-41eb-8733-2ab9d82daa22], [KB-a593cc5c-75ad-46c3-9e20-cf748013bfcb]</w:t>
      </w:r>
    </w:p>
    <w:p>
      <w:pPr>
        <w:pStyle w:val="ListBullet"/>
      </w:pPr>
      <w:r>
        <w:t>Payment Service specific errors:</w:t>
      </w:r>
    </w:p>
    <w:p>
      <w:pPr>
        <w:pStyle w:val="ListBullet"/>
      </w:pPr>
      <w:r>
        <w:t>400: Amount below minimum or above maximum</w:t>
      </w:r>
    </w:p>
    <w:p>
      <w:pPr>
        <w:pStyle w:val="ListBullet"/>
      </w:pPr>
      <w:r>
        <w:t>400: Duplicate order</w:t>
      </w:r>
      <w:r>
        <w:t>_</w:t>
      </w:r>
      <w:r>
        <w:t>id (payment already exists)</w:t>
      </w:r>
    </w:p>
    <w:p>
      <w:r>
        <w:t>[KB-36050440-5a8a-4389-8690-8fd0a46f5cd3], [KB-9dcadee5-c4d2-4aeb-9f81-7a856c374d20]</w:t>
      </w:r>
    </w:p>
    <w:p>
      <w:pPr>
        <w:pStyle w:val="Heading2"/>
      </w:pPr>
      <w:r>
        <w:t>5.5 Rate Limiting</w:t>
      </w:r>
    </w:p>
    <w:tbl>
      <w:tblPr>
        <w:tblStyle w:val="TableGrid"/>
        <w:tblW w:type="auto" w:w="0"/>
        <w:tblLook w:firstColumn="1" w:firstRow="1" w:lastColumn="0" w:lastRow="0" w:noHBand="0" w:noVBand="1" w:val="04A0"/>
      </w:tblPr>
      <w:tblGrid>
        <w:gridCol w:w="4320"/>
        <w:gridCol w:w="4320"/>
      </w:tblGrid>
      <w:tr>
        <w:tc>
          <w:tcPr>
            <w:tcW w:type="dxa" w:w="4320"/>
          </w:tcPr>
          <w:p>
            <w:r>
              <w:t>Parameter</w:t>
            </w:r>
          </w:p>
        </w:tc>
        <w:tc>
          <w:tcPr>
            <w:tcW w:type="dxa" w:w="4320"/>
          </w:tcPr>
          <w:p>
            <w:r>
              <w:t>Value</w:t>
            </w:r>
          </w:p>
        </w:tc>
      </w:tr>
      <w:tr>
        <w:tc>
          <w:tcPr>
            <w:tcW w:type="dxa" w:w="4320"/>
          </w:tcPr>
          <w:p>
            <w:r>
              <w:t>-------------</w:t>
            </w:r>
          </w:p>
        </w:tc>
        <w:tc>
          <w:tcPr>
            <w:tcW w:type="dxa" w:w="4320"/>
          </w:tcPr>
          <w:p>
            <w:r>
              <w:t>---------------------------------</w:t>
            </w:r>
          </w:p>
        </w:tc>
      </w:tr>
      <w:tr>
        <w:tc>
          <w:tcPr>
            <w:tcW w:type="dxa" w:w="4320"/>
          </w:tcPr>
          <w:p>
            <w:r>
              <w:t>Max rate</w:t>
            </w:r>
          </w:p>
        </w:tc>
        <w:tc>
          <w:tcPr>
            <w:tcW w:type="dxa" w:w="4320"/>
          </w:tcPr>
          <w:p>
            <w:r>
              <w:t>10 notifications per second</w:t>
            </w:r>
          </w:p>
        </w:tc>
      </w:tr>
      <w:tr>
        <w:tc>
          <w:tcPr>
            <w:tcW w:type="dxa" w:w="4320"/>
          </w:tcPr>
          <w:p>
            <w:r>
              <w:t>Scope</w:t>
            </w:r>
          </w:p>
        </w:tc>
        <w:tc>
          <w:tcPr>
            <w:tcW w:type="dxa" w:w="4320"/>
          </w:tcPr>
          <w:p>
            <w:r>
              <w:t>Global (all channels combined)</w:t>
            </w:r>
          </w:p>
        </w:tc>
      </w:tr>
      <w:tr>
        <w:tc>
          <w:tcPr>
            <w:tcW w:type="dxa" w:w="4320"/>
          </w:tcPr>
          <w:p>
            <w:r>
              <w:t>Enforcement</w:t>
            </w:r>
          </w:p>
        </w:tc>
        <w:tc>
          <w:tcPr>
            <w:tcW w:type="dxa" w:w="4320"/>
          </w:tcPr>
          <w:p>
            <w:r>
              <w:t>Application-level</w:t>
            </w:r>
          </w:p>
        </w:tc>
      </w:tr>
      <w:tr>
        <w:tc>
          <w:tcPr>
            <w:tcW w:type="dxa" w:w="4320"/>
          </w:tcPr>
          <w:p>
            <w:r>
              <w:t>Queuing</w:t>
            </w:r>
          </w:p>
        </w:tc>
        <w:tc>
          <w:tcPr>
            <w:tcW w:type="dxa" w:w="4320"/>
          </w:tcPr>
          <w:p>
            <w:r>
              <w:t>None — no queue exists</w:t>
            </w:r>
          </w:p>
        </w:tc>
      </w:tr>
    </w:tbl>
    <w:p>
      <w:r>
        <w:t>[KB-9de11552-e4f6-4e7c-99bd-16e90f5c9b11], [KB-b14eacfd-1d32-487d-abac-85783694babf]</w:t>
      </w:r>
    </w:p>
    <w:p>
      <w:pPr>
        <w:pStyle w:val="Heading2"/>
      </w:pPr>
      <w:r>
        <w:t>5.6 Timeout and Retry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Service</w:t>
            </w:r>
          </w:p>
        </w:tc>
        <w:tc>
          <w:tcPr>
            <w:tcW w:type="dxa" w:w="2160"/>
          </w:tcPr>
          <w:p>
            <w:r>
              <w:t>Timeout</w:t>
            </w:r>
          </w:p>
        </w:tc>
        <w:tc>
          <w:tcPr>
            <w:tcW w:type="dxa" w:w="2160"/>
          </w:tcPr>
          <w:p>
            <w:r>
              <w:t>Retry</w:t>
            </w:r>
          </w:p>
        </w:tc>
        <w:tc>
          <w:tcPr>
            <w:tcW w:type="dxa" w:w="2160"/>
          </w:tcPr>
          <w:p>
            <w:r>
              <w:t>Error Handling</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Payment Service</w:t>
            </w:r>
          </w:p>
        </w:tc>
        <w:tc>
          <w:tcPr>
            <w:tcW w:type="dxa" w:w="2160"/>
          </w:tcPr>
          <w:p>
            <w:r>
              <w:t>30 seconds</w:t>
            </w:r>
          </w:p>
        </w:tc>
        <w:tc>
          <w:tcPr>
            <w:tcW w:type="dxa" w:w="2160"/>
          </w:tcPr>
          <w:p>
            <w:r>
              <w:t>None</w:t>
            </w:r>
          </w:p>
        </w:tc>
        <w:tc>
          <w:tcPr>
            <w:tcW w:type="dxa" w:w="2160"/>
          </w:tcPr>
          <w:p>
            <w:r>
              <w:t>Log error, revert order status to PENDING</w:t>
            </w:r>
          </w:p>
        </w:tc>
      </w:tr>
      <w:tr>
        <w:tc>
          <w:tcPr>
            <w:tcW w:type="dxa" w:w="2160"/>
          </w:tcPr>
          <w:p>
            <w:r>
              <w:t>Notification Service</w:t>
            </w:r>
          </w:p>
        </w:tc>
        <w:tc>
          <w:tcPr>
            <w:tcW w:type="dxa" w:w="2160"/>
          </w:tcPr>
          <w:p>
            <w:r>
              <w:t>10 seconds</w:t>
            </w:r>
          </w:p>
        </w:tc>
        <w:tc>
          <w:tcPr>
            <w:tcW w:type="dxa" w:w="2160"/>
          </w:tcPr>
          <w:p>
            <w:r>
              <w:t>None</w:t>
            </w:r>
          </w:p>
        </w:tc>
        <w:tc>
          <w:tcPr>
            <w:tcW w:type="dxa" w:w="2160"/>
          </w:tcPr>
          <w:p>
            <w:r>
              <w:t>Log error, continue (does not block order)</w:t>
            </w:r>
          </w:p>
        </w:tc>
      </w:tr>
    </w:tbl>
    <w:p>
      <w:r>
        <w:t>[KB-21694119-9e77-40f8-8f36-05178a328228], [KB-c55bc712-a44b-4591-8a7a-79e1b3f9766f]</w:t>
      </w:r>
    </w:p>
    <w:p>
      <w:pPr>
        <w:pStyle w:val="Heading2"/>
      </w:pPr>
      <w:r>
        <w:t>5.7 Current Limitations</w:t>
      </w:r>
    </w:p>
    <w:tbl>
      <w:tblPr>
        <w:tblStyle w:val="TableGrid"/>
        <w:tblW w:type="auto" w:w="0"/>
        <w:tblLook w:firstColumn="1" w:firstRow="1" w:lastColumn="0" w:lastRow="0" w:noHBand="0" w:noVBand="1" w:val="04A0"/>
      </w:tblPr>
      <w:tblGrid>
        <w:gridCol w:w="2880"/>
        <w:gridCol w:w="2880"/>
        <w:gridCol w:w="2880"/>
      </w:tblGrid>
      <w:tr>
        <w:tc>
          <w:tcPr>
            <w:tcW w:type="dxa" w:w="2880"/>
          </w:tcPr>
          <w:p>
            <w:r>
              <w:t>ID</w:t>
            </w:r>
          </w:p>
        </w:tc>
        <w:tc>
          <w:tcPr>
            <w:tcW w:type="dxa" w:w="2880"/>
          </w:tcPr>
          <w:p>
            <w:r>
              <w:t>Limitation</w:t>
            </w:r>
          </w:p>
        </w:tc>
        <w:tc>
          <w:tcPr>
            <w:tcW w:type="dxa" w:w="2880"/>
          </w:tcPr>
          <w:p>
            <w:r>
              <w:t>Impact</w:t>
            </w:r>
          </w:p>
        </w:tc>
      </w:tr>
      <w:tr>
        <w:tc>
          <w:tcPr>
            <w:tcW w:type="dxa" w:w="2880"/>
          </w:tcPr>
          <w:p>
            <w:r>
              <w:t>----------------</w:t>
            </w:r>
          </w:p>
        </w:tc>
        <w:tc>
          <w:tcPr>
            <w:tcW w:type="dxa" w:w="2880"/>
          </w:tcPr>
          <w:p>
            <w:r>
              <w:t>-------------------------------------------------------------------------------------------------------------</w:t>
            </w:r>
          </w:p>
        </w:tc>
        <w:tc>
          <w:tcPr>
            <w:tcW w:type="dxa" w:w="2880"/>
          </w:tcPr>
          <w:p>
            <w:r>
              <w:t>-----------------------------</w:t>
            </w:r>
          </w:p>
        </w:tc>
      </w:tr>
      <w:tr>
        <w:tc>
          <w:tcPr>
            <w:tcW w:type="dxa" w:w="2880"/>
          </w:tcPr>
          <w:p>
            <w:r>
              <w:t>DD-PAY-LIM-001</w:t>
            </w:r>
          </w:p>
        </w:tc>
        <w:tc>
          <w:tcPr>
            <w:tcW w:type="dxa" w:w="2880"/>
          </w:tcPr>
          <w:p>
            <w:r>
              <w:t>Only processes ONE order at a time. No bulk/batch payment API exists.</w:t>
            </w:r>
          </w:p>
        </w:tc>
        <w:tc>
          <w:tcPr>
            <w:tcW w:type="dxa" w:w="2880"/>
          </w:tcPr>
          <w:p>
            <w:r>
              <w:t>High</w:t>
            </w:r>
          </w:p>
        </w:tc>
      </w:tr>
      <w:tr>
        <w:tc>
          <w:tcPr>
            <w:tcW w:type="dxa" w:w="2880"/>
          </w:tcPr>
          <w:p>
            <w:r>
              <w:t>DD-PAY-LIM-002</w:t>
            </w:r>
          </w:p>
        </w:tc>
        <w:tc>
          <w:tcPr>
            <w:tcW w:type="dxa" w:w="2880"/>
          </w:tcPr>
          <w:p>
            <w:r>
              <w:t>No aggregated amount calculation. Cannot combine multiple order amounts into a single transaction.</w:t>
            </w:r>
          </w:p>
        </w:tc>
        <w:tc>
          <w:tcPr>
            <w:tcW w:type="dxa" w:w="2880"/>
          </w:tcPr>
          <w:p>
            <w:r>
              <w:t>High</w:t>
            </w:r>
          </w:p>
        </w:tc>
      </w:tr>
      <w:tr>
        <w:tc>
          <w:tcPr>
            <w:tcW w:type="dxa" w:w="2880"/>
          </w:tcPr>
          <w:p>
            <w:r>
              <w:t>DD-PAY-LIM-003</w:t>
            </w:r>
          </w:p>
        </w:tc>
        <w:tc>
          <w:tcPr>
            <w:tcW w:type="dxa" w:w="2880"/>
          </w:tcPr>
          <w:p>
            <w:r>
              <w:t>Maximum 1,000,000 JPY per single transaction. This limit applies per-order.</w:t>
            </w:r>
          </w:p>
        </w:tc>
        <w:tc>
          <w:tcPr>
            <w:tcW w:type="dxa" w:w="2880"/>
          </w:tcPr>
          <w:p>
            <w:r>
              <w:t>Medium</w:t>
            </w:r>
          </w:p>
        </w:tc>
      </w:tr>
      <w:tr>
        <w:tc>
          <w:tcPr>
            <w:tcW w:type="dxa" w:w="2880"/>
          </w:tcPr>
          <w:p>
            <w:r>
              <w:t>DD-PAY-LIM-004</w:t>
            </w:r>
          </w:p>
        </w:tc>
        <w:tc>
          <w:tcPr>
            <w:tcW w:type="dxa" w:w="2880"/>
          </w:tcPr>
          <w:p>
            <w:r>
              <w:t>1:1 payment-to-order unique constraint prevents batch payment grouping.</w:t>
            </w:r>
          </w:p>
        </w:tc>
        <w:tc>
          <w:tcPr>
            <w:tcW w:type="dxa" w:w="2880"/>
          </w:tcPr>
          <w:p>
            <w:r>
              <w:t>High</w:t>
            </w:r>
          </w:p>
        </w:tc>
      </w:tr>
      <w:tr>
        <w:tc>
          <w:tcPr>
            <w:tcW w:type="dxa" w:w="2880"/>
          </w:tcPr>
          <w:p>
            <w:r>
              <w:t>DD-LIM-001</w:t>
            </w:r>
          </w:p>
        </w:tc>
        <w:tc>
          <w:tcPr>
            <w:tcW w:type="dxa" w:w="2880"/>
          </w:tcPr>
          <w:p>
            <w:r>
              <w:t>No CSV import capability. Orders are created via REST API only.</w:t>
            </w:r>
          </w:p>
        </w:tc>
        <w:tc>
          <w:tcPr>
            <w:tcW w:type="dxa" w:w="2880"/>
          </w:tcPr>
          <w:p>
            <w:r>
              <w:t>Medium</w:t>
            </w:r>
          </w:p>
        </w:tc>
      </w:tr>
      <w:tr>
        <w:tc>
          <w:tcPr>
            <w:tcW w:type="dxa" w:w="2880"/>
          </w:tcPr>
          <w:p>
            <w:r>
              <w:t>Notification</w:t>
            </w:r>
          </w:p>
        </w:tc>
        <w:tc>
          <w:tcPr>
            <w:tcW w:type="dxa" w:w="2880"/>
          </w:tcPr>
          <w:p>
            <w:r>
              <w:t>No bulk notification API. Rate limit of 10/sec means 10,000 notifications require ~17 minutes.</w:t>
            </w:r>
          </w:p>
        </w:tc>
        <w:tc>
          <w:tcPr>
            <w:tcW w:type="dxa" w:w="2880"/>
          </w:tcPr>
          <w:p>
            <w:r>
              <w:t>High</w:t>
            </w:r>
          </w:p>
        </w:tc>
      </w:tr>
    </w:tbl>
    <w:p>
      <w:r>
        <w:t>[KB-6c4af247-4d7b-458c-8ea3-77545cb88bf6], [KB-b14eacfd-1d32-487d-abac-85783694babf], [KB-9de11552-e4f6-4e7c-99bd-16e90f5c9b11], [KB-c55bc712-a44b-4591-8a7a-79e1b3f9766f], [KB-ce478fee-d0be-4a17-8719-85fb70c3e204]</w:t>
      </w:r>
    </w:p>
    <w:p>
      <w:r>
        <w:t>---</w:t>
      </w:r>
    </w:p>
    <w:p>
      <w:r>
        <w:rPr>
          <w:b/>
        </w:rPr>
        <w:t>End of Section 5. Interface Design</w:t>
      </w:r>
    </w:p>
    <w:p>
      <w:pPr>
        <w:pStyle w:val="Heading2"/>
      </w:pPr>
      <w:r>
        <w:t>6. Non-Functional Requirements</w:t>
      </w:r>
    </w:p>
    <w:p>
      <w:pPr>
        <w:pStyle w:val="Heading1"/>
      </w:pPr>
      <w:r>
        <w:t>6. Non-Functional Requirements</w:t>
      </w:r>
    </w:p>
    <w:p>
      <w:r>
        <w:t>This section specifies the non-functional requirements for the order, payment, and notification services, including performance, reliability, security, scalability, and usability constraints. All requirements are derived strictly from the provided context.</w:t>
      </w:r>
    </w:p>
    <w:p>
      <w:pPr>
        <w:pStyle w:val="Heading2"/>
      </w:pPr>
      <w:r>
        <w:t>6.1 Performance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ID</w:t>
            </w:r>
          </w:p>
        </w:tc>
        <w:tc>
          <w:tcPr>
            <w:tcW w:type="dxa" w:w="1728"/>
          </w:tcPr>
          <w:p>
            <w:r>
              <w:t>Category</w:t>
            </w:r>
          </w:p>
        </w:tc>
        <w:tc>
          <w:tcPr>
            <w:tcW w:type="dxa" w:w="1728"/>
          </w:tcPr>
          <w:p>
            <w:r>
              <w:t>Requirement Description</w:t>
            </w:r>
          </w:p>
        </w:tc>
        <w:tc>
          <w:tcPr>
            <w:tcW w:type="dxa" w:w="1728"/>
          </w:tcPr>
          <w:p>
            <w:r>
              <w:t>Target/Threshold</w:t>
            </w:r>
          </w:p>
        </w:tc>
        <w:tc>
          <w:tcPr>
            <w:tcW w:type="dxa" w:w="1728"/>
          </w:tcPr>
          <w:p>
            <w:r>
              <w:t>Source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NFR-001</w:t>
            </w:r>
          </w:p>
        </w:tc>
        <w:tc>
          <w:tcPr>
            <w:tcW w:type="dxa" w:w="1728"/>
          </w:tcPr>
          <w:p>
            <w:r>
              <w:t>Performance</w:t>
            </w:r>
          </w:p>
        </w:tc>
        <w:tc>
          <w:tcPr>
            <w:tcW w:type="dxa" w:w="1728"/>
          </w:tcPr>
          <w:p>
            <w:r>
              <w:t>Order creation throughput</w:t>
            </w:r>
          </w:p>
        </w:tc>
        <w:tc>
          <w:tcPr>
            <w:tcW w:type="dxa" w:w="1728"/>
          </w:tcPr>
          <w:p>
            <w:r>
              <w:t>100 orders/minute</w:t>
            </w:r>
          </w:p>
        </w:tc>
        <w:tc>
          <w:tcPr>
            <w:tcW w:type="dxa" w:w="1728"/>
          </w:tcPr>
          <w:p>
            <w:r>
              <w:t>[KB-49b83196-e2b5-46cd-bda8-bb1dccebc240], [KB-ce478fee-d0be-4a17-8719-85fb70c3e204]</w:t>
            </w:r>
          </w:p>
        </w:tc>
      </w:tr>
      <w:tr>
        <w:tc>
          <w:tcPr>
            <w:tcW w:type="dxa" w:w="1728"/>
          </w:tcPr>
          <w:p>
            <w:r>
              <w:t>NFR-002</w:t>
            </w:r>
          </w:p>
        </w:tc>
        <w:tc>
          <w:tcPr>
            <w:tcW w:type="dxa" w:w="1728"/>
          </w:tcPr>
          <w:p>
            <w:r>
              <w:t>Performance</w:t>
            </w:r>
          </w:p>
        </w:tc>
        <w:tc>
          <w:tcPr>
            <w:tcW w:type="dxa" w:w="1728"/>
          </w:tcPr>
          <w:p>
            <w:r>
              <w:t>Payment processing latency</w:t>
            </w:r>
          </w:p>
        </w:tc>
        <w:tc>
          <w:tcPr>
            <w:tcW w:type="dxa" w:w="1728"/>
          </w:tcPr>
          <w:p>
            <w:r>
              <w:t>&lt; 30 seconds per transaction</w:t>
            </w:r>
          </w:p>
        </w:tc>
        <w:tc>
          <w:tcPr>
            <w:tcW w:type="dxa" w:w="1728"/>
          </w:tcPr>
          <w:p>
            <w:r>
              <w:t>[KB-49b83196-e2b5-46cd-bda8-bb1dccebc240], [KB-ce478fee-d0be-4a17-8719-85fb70c3e204]</w:t>
            </w:r>
          </w:p>
        </w:tc>
      </w:tr>
      <w:tr>
        <w:tc>
          <w:tcPr>
            <w:tcW w:type="dxa" w:w="1728"/>
          </w:tcPr>
          <w:p>
            <w:r>
              <w:t>NFR-003</w:t>
            </w:r>
          </w:p>
        </w:tc>
        <w:tc>
          <w:tcPr>
            <w:tcW w:type="dxa" w:w="1728"/>
          </w:tcPr>
          <w:p>
            <w:r>
              <w:t>Performance</w:t>
            </w:r>
          </w:p>
        </w:tc>
        <w:tc>
          <w:tcPr>
            <w:tcW w:type="dxa" w:w="1728"/>
          </w:tcPr>
          <w:p>
            <w:r>
              <w:t>Notification delivery latency</w:t>
            </w:r>
          </w:p>
        </w:tc>
        <w:tc>
          <w:tcPr>
            <w:tcW w:type="dxa" w:w="1728"/>
          </w:tcPr>
          <w:p>
            <w:r>
              <w:t>&lt; 5 seconds per notification</w:t>
            </w:r>
          </w:p>
        </w:tc>
        <w:tc>
          <w:tcPr>
            <w:tcW w:type="dxa" w:w="1728"/>
          </w:tcPr>
          <w:p>
            <w:r>
              <w:t>[KB-49b83196-e2b5-46cd-bda8-bb1dccebc240], [KB-ce478fee-d0be-4a17-8719-85fb70c3e204]</w:t>
            </w:r>
          </w:p>
        </w:tc>
      </w:tr>
      <w:tr>
        <w:tc>
          <w:tcPr>
            <w:tcW w:type="dxa" w:w="1728"/>
          </w:tcPr>
          <w:p>
            <w:r>
              <w:t>NFR-004</w:t>
            </w:r>
          </w:p>
        </w:tc>
        <w:tc>
          <w:tcPr>
            <w:tcW w:type="dxa" w:w="1728"/>
          </w:tcPr>
          <w:p>
            <w:r>
              <w:t>Performance</w:t>
            </w:r>
          </w:p>
        </w:tc>
        <w:tc>
          <w:tcPr>
            <w:tcW w:type="dxa" w:w="1728"/>
          </w:tcPr>
          <w:p>
            <w:r>
              <w:t>API response time (read operations)</w:t>
            </w:r>
          </w:p>
        </w:tc>
        <w:tc>
          <w:tcPr>
            <w:tcW w:type="dxa" w:w="1728"/>
          </w:tcPr>
          <w:p>
            <w:r>
              <w:t>&lt; 200ms P95</w:t>
            </w:r>
          </w:p>
        </w:tc>
        <w:tc>
          <w:tcPr>
            <w:tcW w:type="dxa" w:w="1728"/>
          </w:tcPr>
          <w:p>
            <w:r>
              <w:t>[KB-49b83196-e2b5-46cd-bda8-bb1dccebc240], [KB-ce478fee-d0be-4a17-8719-85fb70c3e204]</w:t>
            </w:r>
          </w:p>
        </w:tc>
      </w:tr>
      <w:tr>
        <w:tc>
          <w:tcPr>
            <w:tcW w:type="dxa" w:w="1728"/>
          </w:tcPr>
          <w:p>
            <w:r>
              <w:t>NFR-005</w:t>
            </w:r>
          </w:p>
        </w:tc>
        <w:tc>
          <w:tcPr>
            <w:tcW w:type="dxa" w:w="1728"/>
          </w:tcPr>
          <w:p>
            <w:r>
              <w:t>Performance</w:t>
            </w:r>
          </w:p>
        </w:tc>
        <w:tc>
          <w:tcPr>
            <w:tcW w:type="dxa" w:w="1728"/>
          </w:tcPr>
          <w:p>
            <w:r>
              <w:t>CSV import processing time (10,000 records)</w:t>
            </w:r>
          </w:p>
        </w:tc>
        <w:tc>
          <w:tcPr>
            <w:tcW w:type="dxa" w:w="1728"/>
          </w:tcPr>
          <w:p>
            <w:r>
              <w:t>≤ 5 minutes (queue-based async)</w:t>
            </w:r>
          </w:p>
        </w:tc>
        <w:tc>
          <w:tcPr>
            <w:tcW w:type="dxa" w:w="1728"/>
          </w:tcPr>
          <w:p>
            <w:r>
              <w:t>[KB-bc364304-28fd-410c-8a91-d92cbc483b08]</w:t>
            </w:r>
          </w:p>
        </w:tc>
      </w:tr>
      <w:tr>
        <w:tc>
          <w:tcPr>
            <w:tcW w:type="dxa" w:w="1728"/>
          </w:tcPr>
          <w:p>
            <w:r>
              <w:t>NFR-006</w:t>
            </w:r>
          </w:p>
        </w:tc>
        <w:tc>
          <w:tcPr>
            <w:tcW w:type="dxa" w:w="1728"/>
          </w:tcPr>
          <w:p>
            <w:r>
              <w:t>Performance</w:t>
            </w:r>
          </w:p>
        </w:tc>
        <w:tc>
          <w:tcPr>
            <w:tcW w:type="dxa" w:w="1728"/>
          </w:tcPr>
          <w:p>
            <w:r>
              <w:t>System response time during import</w:t>
            </w:r>
          </w:p>
        </w:tc>
        <w:tc>
          <w:tcPr>
            <w:tcW w:type="dxa" w:w="1728"/>
          </w:tcPr>
          <w:p>
            <w:r>
              <w:t>≤ 120% of normal</w:t>
            </w:r>
          </w:p>
        </w:tc>
        <w:tc>
          <w:tcPr>
            <w:tcW w:type="dxa" w:w="1728"/>
          </w:tcPr>
          <w:p>
            <w:r>
              <w:t>[KB-bc364304-28fd-410c-8a91-d92cbc483b08]</w:t>
            </w:r>
          </w:p>
        </w:tc>
      </w:tr>
      <w:tr>
        <w:tc>
          <w:tcPr>
            <w:tcW w:type="dxa" w:w="1728"/>
          </w:tcPr>
          <w:p>
            <w:r>
              <w:t>NFR-007</w:t>
            </w:r>
          </w:p>
        </w:tc>
        <w:tc>
          <w:tcPr>
            <w:tcW w:type="dxa" w:w="1728"/>
          </w:tcPr>
          <w:p>
            <w:r>
              <w:t>Performance</w:t>
            </w:r>
          </w:p>
        </w:tc>
        <w:tc>
          <w:tcPr>
            <w:tcW w:type="dxa" w:w="1728"/>
          </w:tcPr>
          <w:p>
            <w:r>
              <w:t>Notification rate limit</w:t>
            </w:r>
          </w:p>
        </w:tc>
        <w:tc>
          <w:tcPr>
            <w:tcW w:type="dxa" w:w="1728"/>
          </w:tcPr>
          <w:p>
            <w:r>
              <w:t>10 notifications/second</w:t>
            </w:r>
          </w:p>
        </w:tc>
        <w:tc>
          <w:tcPr>
            <w:tcW w:type="dxa" w:w="1728"/>
          </w:tcPr>
          <w:p>
            <w:r>
              <w:t>[KB-49b83196-e2b5-46cd-bda8-bb1dccebc240], [KB-26b502e3-480e-4dfb-acfa-b73ff1febca9], [KB-f8350c0e-c1ef-4a35-99ab-370b1a38827a]</w:t>
            </w:r>
          </w:p>
        </w:tc>
      </w:tr>
      <w:tr>
        <w:tc>
          <w:tcPr>
            <w:tcW w:type="dxa" w:w="1728"/>
          </w:tcPr>
          <w:p>
            <w:r>
              <w:t>NFR-008</w:t>
            </w:r>
          </w:p>
        </w:tc>
        <w:tc>
          <w:tcPr>
            <w:tcW w:type="dxa" w:w="1728"/>
          </w:tcPr>
          <w:p>
            <w:r>
              <w:t>Performance</w:t>
            </w:r>
          </w:p>
        </w:tc>
        <w:tc>
          <w:tcPr>
            <w:tcW w:type="dxa" w:w="1728"/>
          </w:tcPr>
          <w:p>
            <w:r>
              <w:t>Maximum concurrent import jobs</w:t>
            </w:r>
          </w:p>
        </w:tc>
        <w:tc>
          <w:tcPr>
            <w:tcW w:type="dxa" w:w="1728"/>
          </w:tcPr>
          <w:p>
            <w:r>
              <w:t>5 concurrent jobs (queue-based)</w:t>
            </w:r>
          </w:p>
        </w:tc>
        <w:tc>
          <w:tcPr>
            <w:tcW w:type="dxa" w:w="1728"/>
          </w:tcPr>
          <w:p>
            <w:r>
              <w:t>[KB-9c00a8f6-82b1-4772-95e7-26ac659faa09]</w:t>
            </w:r>
          </w:p>
        </w:tc>
      </w:tr>
    </w:tbl>
    <w:p>
      <w:r>
        <w:rPr>
          <w:b/>
        </w:rPr>
        <w:t>Notes:</w:t>
      </w:r>
    </w:p>
    <w:p>
      <w:pPr>
        <w:pStyle w:val="ListBullet"/>
      </w:pPr>
      <w:r>
        <w:t>All cross-service calls (order, payment, notification) are processed sequentially, not in parallel. This impacts total processing time for bulk operations. [KB-033639ab-c6f8-4f72-a373-bf76d05dd6cf], [KB-6f0ed15f-8f01-46b8-ba87-da62d9ac2bca], [KB-150eb89c-77b0-415b-a547-3ed0502eec24]</w:t>
      </w:r>
    </w:p>
    <w:p>
      <w:pPr>
        <w:pStyle w:val="ListBullet"/>
      </w:pPr>
      <w:r>
        <w:t>There are no bulk APIs; all operations are single-entity per call. [KB-f8350c0e-c1ef-4a35-99ab-370b1a38827a], [KB-01305cb3-d331-4b4b-ba02-69ada467b41d]</w:t>
      </w:r>
    </w:p>
    <w:p>
      <w:pPr>
        <w:pStyle w:val="ListBullet"/>
      </w:pPr>
      <w:r>
        <w:t>Notification Service rate limit is global (all channels combined), with no internal queuing. [KB-26b502e3-480e-4dfb-acfa-b73ff1febca9]</w:t>
      </w:r>
    </w:p>
    <w:p>
      <w:pPr>
        <w:pStyle w:val="Heading2"/>
      </w:pPr>
      <w:r>
        <w:t>6.2 Reliability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ID</w:t>
            </w:r>
          </w:p>
        </w:tc>
        <w:tc>
          <w:tcPr>
            <w:tcW w:type="dxa" w:w="1728"/>
          </w:tcPr>
          <w:p>
            <w:r>
              <w:t>Category</w:t>
            </w:r>
          </w:p>
        </w:tc>
        <w:tc>
          <w:tcPr>
            <w:tcW w:type="dxa" w:w="1728"/>
          </w:tcPr>
          <w:p>
            <w:r>
              <w:t>Requirement Description</w:t>
            </w:r>
          </w:p>
        </w:tc>
        <w:tc>
          <w:tcPr>
            <w:tcW w:type="dxa" w:w="1728"/>
          </w:tcPr>
          <w:p>
            <w:r>
              <w:t>Target/Threshold</w:t>
            </w:r>
          </w:p>
        </w:tc>
        <w:tc>
          <w:tcPr>
            <w:tcW w:type="dxa" w:w="1728"/>
          </w:tcPr>
          <w:p>
            <w:r>
              <w:t>Source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NFR-005</w:t>
            </w:r>
          </w:p>
        </w:tc>
        <w:tc>
          <w:tcPr>
            <w:tcW w:type="dxa" w:w="1728"/>
          </w:tcPr>
          <w:p>
            <w:r>
              <w:t>Availability</w:t>
            </w:r>
          </w:p>
        </w:tc>
        <w:tc>
          <w:tcPr>
            <w:tcW w:type="dxa" w:w="1728"/>
          </w:tcPr>
          <w:p>
            <w:r>
              <w:t>System uptime</w:t>
            </w:r>
          </w:p>
        </w:tc>
        <w:tc>
          <w:tcPr>
            <w:tcW w:type="dxa" w:w="1728"/>
          </w:tcPr>
          <w:p>
            <w:r>
              <w:t>99.5%</w:t>
            </w:r>
          </w:p>
        </w:tc>
        <w:tc>
          <w:tcPr>
            <w:tcW w:type="dxa" w:w="1728"/>
          </w:tcPr>
          <w:p>
            <w:r>
              <w:t>[KB-49b83196-e2b5-46cd-bda8-bb1dccebc240], [KB-b56ceacb-144c-4b61-bb2f-5f4332d09e5d]</w:t>
            </w:r>
          </w:p>
        </w:tc>
      </w:tr>
      <w:tr>
        <w:tc>
          <w:tcPr>
            <w:tcW w:type="dxa" w:w="1728"/>
          </w:tcPr>
          <w:p>
            <w:r>
              <w:t>NFR-006</w:t>
            </w:r>
          </w:p>
        </w:tc>
        <w:tc>
          <w:tcPr>
            <w:tcW w:type="dxa" w:w="1728"/>
          </w:tcPr>
          <w:p>
            <w:r>
              <w:t>Reliability</w:t>
            </w:r>
          </w:p>
        </w:tc>
        <w:tc>
          <w:tcPr>
            <w:tcW w:type="dxa" w:w="1728"/>
          </w:tcPr>
          <w:p>
            <w:r>
              <w:t>Data consistency across services</w:t>
            </w:r>
          </w:p>
        </w:tc>
        <w:tc>
          <w:tcPr>
            <w:tcW w:type="dxa" w:w="1728"/>
          </w:tcPr>
          <w:p>
            <w:r>
              <w:t>Eventual consistency</w:t>
            </w:r>
          </w:p>
        </w:tc>
        <w:tc>
          <w:tcPr>
            <w:tcW w:type="dxa" w:w="1728"/>
          </w:tcPr>
          <w:p>
            <w:r>
              <w:t>[KB-49b83196-e2b5-46cd-bda8-bb1dccebc240], [KB-ca12a931-f833-4ef5-92b2-bd6b7022a937]</w:t>
            </w:r>
          </w:p>
        </w:tc>
      </w:tr>
      <w:tr>
        <w:tc>
          <w:tcPr>
            <w:tcW w:type="dxa" w:w="1728"/>
          </w:tcPr>
          <w:p>
            <w:r>
              <w:t>NFR-007</w:t>
            </w:r>
          </w:p>
        </w:tc>
        <w:tc>
          <w:tcPr>
            <w:tcW w:type="dxa" w:w="1728"/>
          </w:tcPr>
          <w:p>
            <w:r>
              <w:t>Reliability</w:t>
            </w:r>
          </w:p>
        </w:tc>
        <w:tc>
          <w:tcPr>
            <w:tcW w:type="dxa" w:w="1728"/>
          </w:tcPr>
          <w:p>
            <w:r>
              <w:t>Partial failure handling</w:t>
            </w:r>
          </w:p>
        </w:tc>
        <w:tc>
          <w:tcPr>
            <w:tcW w:type="dxa" w:w="1728"/>
          </w:tcPr>
          <w:p>
            <w:r>
              <w:t>Successful orders are retained; failed orders can be downloaded as a list</w:t>
            </w:r>
          </w:p>
        </w:tc>
        <w:tc>
          <w:tcPr>
            <w:tcW w:type="dxa" w:w="1728"/>
          </w:tcPr>
          <w:p>
            <w:r>
              <w:t>[KB-0e28e3cb-6977-43b1-ba8e-1ed80f2de11e], [KB-4e0d9a2e-ec89-4115-84ca-ea7ebdd3ad41]</w:t>
            </w:r>
          </w:p>
        </w:tc>
      </w:tr>
      <w:tr>
        <w:tc>
          <w:tcPr>
            <w:tcW w:type="dxa" w:w="1728"/>
          </w:tcPr>
          <w:p>
            <w:r>
              <w:t>NFR-008</w:t>
            </w:r>
          </w:p>
        </w:tc>
        <w:tc>
          <w:tcPr>
            <w:tcW w:type="dxa" w:w="1728"/>
          </w:tcPr>
          <w:p>
            <w:r>
              <w:t>Reliability</w:t>
            </w:r>
          </w:p>
        </w:tc>
        <w:tc>
          <w:tcPr>
            <w:tcW w:type="dxa" w:w="1728"/>
          </w:tcPr>
          <w:p>
            <w:r>
              <w:t>Retry mechanism for temporary errors</w:t>
            </w:r>
          </w:p>
        </w:tc>
        <w:tc>
          <w:tcPr>
            <w:tcW w:type="dxa" w:w="1728"/>
          </w:tcPr>
          <w:p>
            <w:r>
              <w:t>Up to 3 automatic retries for payment/notification</w:t>
            </w:r>
          </w:p>
        </w:tc>
        <w:tc>
          <w:tcPr>
            <w:tcW w:type="dxa" w:w="1728"/>
          </w:tcPr>
          <w:p>
            <w:r>
              <w:t>[KB-9c00a8f6-82b1-4772-95e7-26ac659faa09], [KB-4e0d9a2e-ec89-4115-84ca-ea7ebdd3ad41]</w:t>
            </w:r>
          </w:p>
        </w:tc>
      </w:tr>
      <w:tr>
        <w:tc>
          <w:tcPr>
            <w:tcW w:type="dxa" w:w="1728"/>
          </w:tcPr>
          <w:p>
            <w:r>
              <w:t>NFR-009</w:t>
            </w:r>
          </w:p>
        </w:tc>
        <w:tc>
          <w:tcPr>
            <w:tcW w:type="dxa" w:w="1728"/>
          </w:tcPr>
          <w:p>
            <w:r>
              <w:t>Reliability</w:t>
            </w:r>
          </w:p>
        </w:tc>
        <w:tc>
          <w:tcPr>
            <w:tcW w:type="dxa" w:w="1728"/>
          </w:tcPr>
          <w:p>
            <w:r>
              <w:t>Import process availability</w:t>
            </w:r>
          </w:p>
        </w:tc>
        <w:tc>
          <w:tcPr>
            <w:tcW w:type="dxa" w:w="1728"/>
          </w:tcPr>
          <w:p>
            <w:r>
              <w:t>99.5% during import; no impact on existing features</w:t>
            </w:r>
          </w:p>
        </w:tc>
        <w:tc>
          <w:tcPr>
            <w:tcW w:type="dxa" w:w="1728"/>
          </w:tcPr>
          <w:p>
            <w:r>
              <w:t>[KB-b56ceacb-144c-4b61-bb2f-5f4332d09e5d]</w:t>
            </w:r>
          </w:p>
        </w:tc>
      </w:tr>
    </w:tbl>
    <w:p>
      <w:r>
        <w:rPr>
          <w:b/>
        </w:rPr>
        <w:t>Notes:</w:t>
      </w:r>
    </w:p>
    <w:p>
      <w:pPr>
        <w:pStyle w:val="ListBullet"/>
      </w:pPr>
      <w:r>
        <w:t>There is no cross-service transaction rollback. If payment succeeds but notification fails, only eventual consistency is guaranteed. [KB-fbef93d7-6684-43bc-a312-7ea5a330f953]</w:t>
      </w:r>
    </w:p>
    <w:p>
      <w:pPr>
        <w:pStyle w:val="ListBullet"/>
      </w:pPr>
      <w:r>
        <w:t>No retry or circuit breaker exists for cross-service calls by default; failures are logged but not retried unless otherwise specified. [KB-033639ab-c6f8-4f72-a373-bf76d05dd6cf], [KB-885427e4-337e-4fc5-8eb2-bef11353423f]</w:t>
      </w:r>
    </w:p>
    <w:p>
      <w:pPr>
        <w:pStyle w:val="Heading2"/>
      </w:pPr>
      <w:r>
        <w:t>6.3 Security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ID</w:t>
            </w:r>
          </w:p>
        </w:tc>
        <w:tc>
          <w:tcPr>
            <w:tcW w:type="dxa" w:w="1728"/>
          </w:tcPr>
          <w:p>
            <w:r>
              <w:t>Category</w:t>
            </w:r>
          </w:p>
        </w:tc>
        <w:tc>
          <w:tcPr>
            <w:tcW w:type="dxa" w:w="1728"/>
          </w:tcPr>
          <w:p>
            <w:r>
              <w:t>Requirement Description</w:t>
            </w:r>
          </w:p>
        </w:tc>
        <w:tc>
          <w:tcPr>
            <w:tcW w:type="dxa" w:w="1728"/>
          </w:tcPr>
          <w:p>
            <w:r>
              <w:t>Target/Threshold</w:t>
            </w:r>
          </w:p>
        </w:tc>
        <w:tc>
          <w:tcPr>
            <w:tcW w:type="dxa" w:w="1728"/>
          </w:tcPr>
          <w:p>
            <w:r>
              <w:t>Source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NFR-007</w:t>
            </w:r>
          </w:p>
        </w:tc>
        <w:tc>
          <w:tcPr>
            <w:tcW w:type="dxa" w:w="1728"/>
          </w:tcPr>
          <w:p>
            <w:r>
              <w:t>Security</w:t>
            </w:r>
          </w:p>
        </w:tc>
        <w:tc>
          <w:tcPr>
            <w:tcW w:type="dxa" w:w="1728"/>
          </w:tcPr>
          <w:p>
            <w:r>
              <w:t>API input validation</w:t>
            </w:r>
          </w:p>
        </w:tc>
        <w:tc>
          <w:tcPr>
            <w:tcW w:type="dxa" w:w="1728"/>
          </w:tcPr>
          <w:p>
            <w:r>
              <w:t>All endpoints must validate input</w:t>
            </w:r>
          </w:p>
        </w:tc>
        <w:tc>
          <w:tcPr>
            <w:tcW w:type="dxa" w:w="1728"/>
          </w:tcPr>
          <w:p>
            <w:r>
              <w:t>[KB-49b83196-e2b5-46cd-bda8-bb1dccebc240], [KB-24d0cc09-b7a0-464d-9b49-d30db4c6b2a5]</w:t>
            </w:r>
          </w:p>
        </w:tc>
      </w:tr>
      <w:tr>
        <w:tc>
          <w:tcPr>
            <w:tcW w:type="dxa" w:w="1728"/>
          </w:tcPr>
          <w:p>
            <w:r>
              <w:t>NFR-008</w:t>
            </w:r>
          </w:p>
        </w:tc>
        <w:tc>
          <w:tcPr>
            <w:tcW w:type="dxa" w:w="1728"/>
          </w:tcPr>
          <w:p>
            <w:r>
              <w:t>Security</w:t>
            </w:r>
          </w:p>
        </w:tc>
        <w:tc>
          <w:tcPr>
            <w:tcW w:type="dxa" w:w="1728"/>
          </w:tcPr>
          <w:p>
            <w:r>
              <w:t>CSV file validation</w:t>
            </w:r>
          </w:p>
        </w:tc>
        <w:tc>
          <w:tcPr>
            <w:tcW w:type="dxa" w:w="1728"/>
          </w:tcPr>
          <w:p>
            <w:r>
              <w:t>Prevent injection, sanitize formulas/macros/special characters</w:t>
            </w:r>
          </w:p>
        </w:tc>
        <w:tc>
          <w:tcPr>
            <w:tcW w:type="dxa" w:w="1728"/>
          </w:tcPr>
          <w:p>
            <w:r>
              <w:t>[KB-a38050a5-2399-4fe7-a9d0-66aeb2842e59]</w:t>
            </w:r>
          </w:p>
        </w:tc>
      </w:tr>
      <w:tr>
        <w:tc>
          <w:tcPr>
            <w:tcW w:type="dxa" w:w="1728"/>
          </w:tcPr>
          <w:p>
            <w:r>
              <w:t>NFR-009</w:t>
            </w:r>
          </w:p>
        </w:tc>
        <w:tc>
          <w:tcPr>
            <w:tcW w:type="dxa" w:w="1728"/>
          </w:tcPr>
          <w:p>
            <w:r>
              <w:t>Security</w:t>
            </w:r>
          </w:p>
        </w:tc>
        <w:tc>
          <w:tcPr>
            <w:tcW w:type="dxa" w:w="1728"/>
          </w:tcPr>
          <w:p>
            <w:r>
              <w:t>Access control (RBAC)</w:t>
            </w:r>
          </w:p>
        </w:tc>
        <w:tc>
          <w:tcPr>
            <w:tcW w:type="dxa" w:w="1728"/>
          </w:tcPr>
          <w:p>
            <w:r>
              <w:t>Import features restricted to admin users</w:t>
            </w:r>
          </w:p>
        </w:tc>
        <w:tc>
          <w:tcPr>
            <w:tcW w:type="dxa" w:w="1728"/>
          </w:tcPr>
          <w:p>
            <w:r>
              <w:t>[KB-a38050a5-2399-4fe7-a9d0-66aeb2842e59]</w:t>
            </w:r>
          </w:p>
        </w:tc>
      </w:tr>
    </w:tbl>
    <w:p>
      <w:pPr>
        <w:pStyle w:val="Heading2"/>
      </w:pPr>
      <w:r>
        <w:t>6.4 Scalability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ID</w:t>
            </w:r>
          </w:p>
        </w:tc>
        <w:tc>
          <w:tcPr>
            <w:tcW w:type="dxa" w:w="1728"/>
          </w:tcPr>
          <w:p>
            <w:r>
              <w:t>Category</w:t>
            </w:r>
          </w:p>
        </w:tc>
        <w:tc>
          <w:tcPr>
            <w:tcW w:type="dxa" w:w="1728"/>
          </w:tcPr>
          <w:p>
            <w:r>
              <w:t>Requirement Description</w:t>
            </w:r>
          </w:p>
        </w:tc>
        <w:tc>
          <w:tcPr>
            <w:tcW w:type="dxa" w:w="1728"/>
          </w:tcPr>
          <w:p>
            <w:r>
              <w:t>Target/Threshold</w:t>
            </w:r>
          </w:p>
        </w:tc>
        <w:tc>
          <w:tcPr>
            <w:tcW w:type="dxa" w:w="1728"/>
          </w:tcPr>
          <w:p>
            <w:r>
              <w:t>Source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NFR-008</w:t>
            </w:r>
          </w:p>
        </w:tc>
        <w:tc>
          <w:tcPr>
            <w:tcW w:type="dxa" w:w="1728"/>
          </w:tcPr>
          <w:p>
            <w:r>
              <w:t>Scalability</w:t>
            </w:r>
          </w:p>
        </w:tc>
        <w:tc>
          <w:tcPr>
            <w:tcW w:type="dxa" w:w="1728"/>
          </w:tcPr>
          <w:p>
            <w:r>
              <w:t>Notification Service rate limit</w:t>
            </w:r>
          </w:p>
        </w:tc>
        <w:tc>
          <w:tcPr>
            <w:tcW w:type="dxa" w:w="1728"/>
          </w:tcPr>
          <w:p>
            <w:r>
              <w:t>10 notifications/second (global)</w:t>
            </w:r>
          </w:p>
        </w:tc>
        <w:tc>
          <w:tcPr>
            <w:tcW w:type="dxa" w:w="1728"/>
          </w:tcPr>
          <w:p>
            <w:r>
              <w:t>[KB-49b83196-e2b5-46cd-bda8-bb1dccebc240], [KB-26b502e3-480e-4dfb-acfa-b73ff1febca9], [KB-f8350c0e-c1ef-4a35-99ab-370b1a38827a]</w:t>
            </w:r>
          </w:p>
        </w:tc>
      </w:tr>
      <w:tr>
        <w:tc>
          <w:tcPr>
            <w:tcW w:type="dxa" w:w="1728"/>
          </w:tcPr>
          <w:p>
            <w:r>
              <w:t>NFR-005</w:t>
            </w:r>
          </w:p>
        </w:tc>
        <w:tc>
          <w:tcPr>
            <w:tcW w:type="dxa" w:w="1728"/>
          </w:tcPr>
          <w:p>
            <w:r>
              <w:t>Scalability</w:t>
            </w:r>
          </w:p>
        </w:tc>
        <w:tc>
          <w:tcPr>
            <w:tcW w:type="dxa" w:w="1728"/>
          </w:tcPr>
          <w:p>
            <w:r>
              <w:t>Maximum concurrent import jobs</w:t>
            </w:r>
          </w:p>
        </w:tc>
        <w:tc>
          <w:tcPr>
            <w:tcW w:type="dxa" w:w="1728"/>
          </w:tcPr>
          <w:p>
            <w:r>
              <w:t>5 concurrent jobs (queue-based)</w:t>
            </w:r>
          </w:p>
        </w:tc>
        <w:tc>
          <w:tcPr>
            <w:tcW w:type="dxa" w:w="1728"/>
          </w:tcPr>
          <w:p>
            <w:r>
              <w:t>[KB-9c00a8f6-82b1-4772-95e7-26ac659faa09]</w:t>
            </w:r>
          </w:p>
        </w:tc>
      </w:tr>
    </w:tbl>
    <w:p>
      <w:pPr>
        <w:pStyle w:val="Heading2"/>
      </w:pPr>
      <w:r>
        <w:t>6.5 Usability and Internationalization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ID</w:t>
            </w:r>
          </w:p>
        </w:tc>
        <w:tc>
          <w:tcPr>
            <w:tcW w:type="dxa" w:w="1728"/>
          </w:tcPr>
          <w:p>
            <w:r>
              <w:t>Category</w:t>
            </w:r>
          </w:p>
        </w:tc>
        <w:tc>
          <w:tcPr>
            <w:tcW w:type="dxa" w:w="1728"/>
          </w:tcPr>
          <w:p>
            <w:r>
              <w:t>Requirement Description</w:t>
            </w:r>
          </w:p>
        </w:tc>
        <w:tc>
          <w:tcPr>
            <w:tcW w:type="dxa" w:w="1728"/>
          </w:tcPr>
          <w:p>
            <w:r>
              <w:t>Target/Threshold</w:t>
            </w:r>
          </w:p>
        </w:tc>
        <w:tc>
          <w:tcPr>
            <w:tcW w:type="dxa" w:w="1728"/>
          </w:tcPr>
          <w:p>
            <w:r>
              <w:t>Source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NFR-010</w:t>
            </w:r>
          </w:p>
        </w:tc>
        <w:tc>
          <w:tcPr>
            <w:tcW w:type="dxa" w:w="1728"/>
          </w:tcPr>
          <w:p>
            <w:r>
              <w:t>Usability</w:t>
            </w:r>
          </w:p>
        </w:tc>
        <w:tc>
          <w:tcPr>
            <w:tcW w:type="dxa" w:w="1728"/>
          </w:tcPr>
          <w:p>
            <w:r>
              <w:t>Internationalization support</w:t>
            </w:r>
          </w:p>
        </w:tc>
        <w:tc>
          <w:tcPr>
            <w:tcW w:type="dxa" w:w="1728"/>
          </w:tcPr>
          <w:p>
            <w:r>
              <w:t>Frontend supports Japanese and English; language switcher; locale-aware formatting</w:t>
            </w:r>
          </w:p>
        </w:tc>
        <w:tc>
          <w:tcPr>
            <w:tcW w:type="dxa" w:w="1728"/>
          </w:tcPr>
          <w:p>
            <w:r>
              <w:t>[KB-7fc9708a-470d-48dc-a171-bfeaa165a067], [KB-c92576a1-49a0-4b42-91fe-c8797e4f9b96]</w:t>
            </w:r>
          </w:p>
        </w:tc>
      </w:tr>
    </w:tbl>
    <w:p>
      <w:r>
        <w:rPr>
          <w:b/>
        </w:rPr>
        <w:t>Notes:</w:t>
      </w:r>
    </w:p>
    <w:p>
      <w:pPr>
        <w:pStyle w:val="ListBullet"/>
      </w:pPr>
      <w:r>
        <w:t>Only Japanese and English are supported for the frontend; backend/API localization is out of scope. [KB-c92576a1-49a0-4b42-91fe-c8797e4f9b96]</w:t>
      </w:r>
    </w:p>
    <w:p>
      <w:pPr>
        <w:pStyle w:val="Heading2"/>
      </w:pPr>
      <w:r>
        <w:t>6.6 System Limitations and Constraints</w:t>
      </w:r>
    </w:p>
    <w:p>
      <w:pPr>
        <w:pStyle w:val="ListBullet"/>
      </w:pPr>
      <w:r>
        <w:t>All APIs operate on single entities; there are no batch endpoints for order, payment, or notification. [KB-f8350c0e-c1ef-4a35-99ab-370b1a38827a], [KB-01305cb3-d331-4b4b-ba02-69ada467b41d]</w:t>
      </w:r>
    </w:p>
    <w:p>
      <w:pPr>
        <w:pStyle w:val="ListBullet"/>
      </w:pPr>
      <w:r>
        <w:t>Notification Service and Payment Service have strict per-request limits (10 notifications/sec, 1,000,000 JPY per payment). [KB-01305cb3-d331-4b4b-ba02-69ada467b41d], [KB-f8350c0e-c1ef-4a35-99ab-370b1a38827a], [KB-91e5e2a0-82c2-476e-b32a-d637932e94cf]</w:t>
      </w:r>
    </w:p>
    <w:p>
      <w:pPr>
        <w:pStyle w:val="ListBullet"/>
      </w:pPr>
      <w:r>
        <w:t>Bulk operations require sequential API calls; processing 10,000 orders or notifications can take 17 minutes or more due to rate limits. [KB-06c5403a-d177-4525-b247-1d7ae37a86b8], [KB-26b502e3-480e-4dfb-acfa-b73ff1febca9], [KB-91e5e2a0-82c2-476e-b32a-d637932e94cf]</w:t>
      </w:r>
    </w:p>
    <w:p>
      <w:pPr>
        <w:pStyle w:val="ListBullet"/>
      </w:pPr>
      <w:r>
        <w:t>There is no internal queuing in Notification Service; excess requests are rejected. [KB-26b502e3-480e-4dfb-acfa-b73ff1febca9]</w:t>
      </w:r>
    </w:p>
    <w:p>
      <w:pPr>
        <w:pStyle w:val="ListBullet"/>
      </w:pPr>
      <w:r>
        <w:t>There is no batch tracking in the database schema (e.g., no batch</w:t>
      </w:r>
      <w:r>
        <w:rPr>
          <w:i/>
        </w:rPr>
        <w:t>id or import</w:t>
      </w:r>
      <w:r>
        <w:t>group fields). [KB-fbef93d7-6684-43bc-a312-7ea5a330f953], [KB-ca12a931-f833-4ef5-92b2-bd6b7022a937]</w:t>
      </w:r>
    </w:p>
    <w:p>
      <w:pPr>
        <w:pStyle w:val="ListBullet"/>
      </w:pPr>
      <w:r>
        <w:t>No retry or circuit breaker exists for cross-service calls unless otherwise specified; failures are logged but not retried. [KB-033639ab-c6f8-4f72-a373-bf76d05dd6cf], [KB-885427e4-337e-4fc5-8eb2-bef11353423f]</w:t>
      </w:r>
    </w:p>
    <w:p>
      <w:r>
        <w:t>---</w:t>
      </w:r>
    </w:p>
    <w:p>
      <w:r>
        <w:rPr>
          <w:b/>
        </w:rPr>
        <w:t>References:</w:t>
      </w:r>
    </w:p>
    <w:p>
      <w:pPr>
        <w:pStyle w:val="ListBullet"/>
      </w:pPr>
      <w:r>
        <w:t>[KB-49b83196-e2b5-46cd-bda8-bb1dccebc240]</w:t>
      </w:r>
    </w:p>
    <w:p>
      <w:pPr>
        <w:pStyle w:val="ListBullet"/>
      </w:pPr>
      <w:r>
        <w:t>[KB-ce478fee-d0be-4a17-8719-85fb70c3e204]</w:t>
      </w:r>
    </w:p>
    <w:p>
      <w:pPr>
        <w:pStyle w:val="ListBullet"/>
      </w:pPr>
      <w:r>
        <w:t>[KB-bc364304-28fd-410c-8a91-d92cbc483b08]</w:t>
      </w:r>
    </w:p>
    <w:p>
      <w:pPr>
        <w:pStyle w:val="ListBullet"/>
      </w:pPr>
      <w:r>
        <w:t>[KB-26b502e3-480e-4dfb-acfa-b73ff1febca9]</w:t>
      </w:r>
    </w:p>
    <w:p>
      <w:pPr>
        <w:pStyle w:val="ListBullet"/>
      </w:pPr>
      <w:r>
        <w:t>[KB-9c00a8f6-82b1-4772-95e7-26ac659faa09]</w:t>
      </w:r>
    </w:p>
    <w:p>
      <w:pPr>
        <w:pStyle w:val="ListBullet"/>
      </w:pPr>
      <w:r>
        <w:t>[KB-a38050a5-2399-4fe7-a9d0-66aeb2842e59]</w:t>
      </w:r>
    </w:p>
    <w:p>
      <w:pPr>
        <w:pStyle w:val="ListBullet"/>
      </w:pPr>
      <w:r>
        <w:t>[KB-b56ceacb-144c-4b61-bb2f-5f4332d09e5d]</w:t>
      </w:r>
    </w:p>
    <w:p>
      <w:pPr>
        <w:pStyle w:val="ListBullet"/>
      </w:pPr>
      <w:r>
        <w:t>[KB-24d0cc09-b7a0-464d-9b49-d30db4c6b2a5]</w:t>
      </w:r>
    </w:p>
    <w:p>
      <w:pPr>
        <w:pStyle w:val="ListBullet"/>
      </w:pPr>
      <w:r>
        <w:t>[KB-0e28e3cb-6977-43b1-ba8e-1ed80f2de11e]</w:t>
      </w:r>
    </w:p>
    <w:p>
      <w:pPr>
        <w:pStyle w:val="ListBullet"/>
      </w:pPr>
      <w:r>
        <w:t>[KB-4e0d9a2e-ec89-4115-84ca-ea7ebdd3ad41]</w:t>
      </w:r>
    </w:p>
    <w:p>
      <w:pPr>
        <w:pStyle w:val="ListBullet"/>
      </w:pPr>
      <w:r>
        <w:t>[KB-7fc9708a-470d-48dc-a171-bfeaa165a067]</w:t>
      </w:r>
    </w:p>
    <w:p>
      <w:pPr>
        <w:pStyle w:val="ListBullet"/>
      </w:pPr>
      <w:r>
        <w:t>[KB-c92576a1-49a0-4b42-91fe-c8797e4f9b96]</w:t>
      </w:r>
    </w:p>
    <w:p>
      <w:pPr>
        <w:pStyle w:val="ListBullet"/>
      </w:pPr>
      <w:r>
        <w:t>[KB-01305cb3-d331-4b4b-ba02-69ada467b41d]</w:t>
      </w:r>
    </w:p>
    <w:p>
      <w:pPr>
        <w:pStyle w:val="ListBullet"/>
      </w:pPr>
      <w:r>
        <w:t>[KB-f8350c0e-c1ef-4a35-99ab-370b1a38827a]</w:t>
      </w:r>
    </w:p>
    <w:p>
      <w:pPr>
        <w:pStyle w:val="ListBullet"/>
      </w:pPr>
      <w:r>
        <w:t>[KB-91e5e2a0-82c2-476e-b32a-d637932e94cf]</w:t>
      </w:r>
    </w:p>
    <w:p>
      <w:pPr>
        <w:pStyle w:val="ListBullet"/>
      </w:pPr>
      <w:r>
        <w:t>[KB-fbef93d7-6684-43bc-a312-7ea5a330f953]</w:t>
      </w:r>
    </w:p>
    <w:p>
      <w:pPr>
        <w:pStyle w:val="ListBullet"/>
      </w:pPr>
      <w:r>
        <w:t>[KB-ca12a931-f833-4ef5-92b2-bd6b7022a937]</w:t>
      </w:r>
    </w:p>
    <w:p>
      <w:pPr>
        <w:pStyle w:val="ListBullet"/>
      </w:pPr>
      <w:r>
        <w:t>[KB-033639ab-c6f8-4f72-a373-bf76d05dd6cf]</w:t>
      </w:r>
    </w:p>
    <w:p>
      <w:pPr>
        <w:pStyle w:val="ListBullet"/>
      </w:pPr>
      <w:r>
        <w:t>[KB-885427e4-337e-4fc5-8eb2-bef11353423f]</w:t>
      </w:r>
    </w:p>
    <w:p>
      <w:pPr>
        <w:pStyle w:val="ListBullet"/>
      </w:pPr>
      <w:r>
        <w:t>[KB-6f0ed15f-8f01-46b8-ba87-da62d9ac2bca]</w:t>
      </w:r>
    </w:p>
    <w:p>
      <w:pPr>
        <w:pStyle w:val="ListBullet"/>
      </w:pPr>
      <w:r>
        <w:t>[KB-150eb89c-77b0-415b-a547-3ed0502eec24]</w:t>
      </w:r>
    </w:p>
    <w:p>
      <w:pPr>
        <w:pStyle w:val="Heading2"/>
      </w:pPr>
      <w:r>
        <w:t>7. Technology Stack</w:t>
      </w:r>
    </w:p>
    <w:p>
      <w:pPr>
        <w:pStyle w:val="Heading2"/>
      </w:pPr>
      <w:r>
        <w:t>7. Technology Stack</w:t>
      </w:r>
    </w:p>
    <w:p>
      <w:r>
        <w:t>The technology stack for the e-commerce order management system consists of both frontend and backend components, each utilizing modern frameworks and libraries. The system architecture is based on microservices, with direct REST API communication between the frontend and backend services. There is no API gateway or Backend-for-Frontend (BFF) layer. All backend services are implemented using Python and FastAPI, while the frontend is a stateless React SPA.</w:t>
      </w:r>
    </w:p>
    <w:p>
      <w:pPr>
        <w:pStyle w:val="Heading3"/>
      </w:pPr>
      <w:r>
        <w:t>7.1 Frontend</w:t>
      </w:r>
    </w:p>
    <w:tbl>
      <w:tblPr>
        <w:tblStyle w:val="TableGrid"/>
        <w:tblW w:type="auto" w:w="0"/>
        <w:tblLook w:firstColumn="1" w:firstRow="1" w:lastColumn="0" w:lastRow="0" w:noHBand="0" w:noVBand="1" w:val="04A0"/>
      </w:tblPr>
      <w:tblGrid>
        <w:gridCol w:w="2880"/>
        <w:gridCol w:w="2880"/>
        <w:gridCol w:w="2880"/>
      </w:tblGrid>
      <w:tr>
        <w:tc>
          <w:tcPr>
            <w:tcW w:type="dxa" w:w="2880"/>
          </w:tcPr>
          <w:p>
            <w:r>
              <w:t>Component</w:t>
            </w:r>
          </w:p>
        </w:tc>
        <w:tc>
          <w:tcPr>
            <w:tcW w:type="dxa" w:w="2880"/>
          </w:tcPr>
          <w:p>
            <w:r>
              <w:t>Technology</w:t>
            </w:r>
          </w:p>
        </w:tc>
        <w:tc>
          <w:tcPr>
            <w:tcW w:type="dxa" w:w="2880"/>
          </w:tcPr>
          <w:p>
            <w:r>
              <w:t>Details</w:t>
            </w:r>
          </w:p>
        </w:tc>
      </w:tr>
      <w:tr>
        <w:tc>
          <w:tcPr>
            <w:tcW w:type="dxa" w:w="2880"/>
          </w:tcPr>
          <w:p>
            <w:r>
              <w:t>----------------------------</w:t>
            </w:r>
          </w:p>
        </w:tc>
        <w:tc>
          <w:tcPr>
            <w:tcW w:type="dxa" w:w="2880"/>
          </w:tcPr>
          <w:p>
            <w:r>
              <w:t>------------------------------------</w:t>
            </w:r>
          </w:p>
        </w:tc>
        <w:tc>
          <w:tcPr>
            <w:tcW w:type="dxa" w:w="2880"/>
          </w:tcPr>
          <w:p>
            <w:r>
              <w:t>----------------------------------------------</w:t>
            </w:r>
          </w:p>
        </w:tc>
      </w:tr>
      <w:tr>
        <w:tc>
          <w:tcPr>
            <w:tcW w:type="dxa" w:w="2880"/>
          </w:tcPr>
          <w:p>
            <w:r>
              <w:t>Admin Dashboard</w:t>
            </w:r>
          </w:p>
        </w:tc>
        <w:tc>
          <w:tcPr>
            <w:tcW w:type="dxa" w:w="2880"/>
          </w:tcPr>
          <w:p>
            <w:r>
              <w:t>React 19 + TypeScript</w:t>
            </w:r>
          </w:p>
        </w:tc>
        <w:tc>
          <w:tcPr>
            <w:tcW w:type="dxa" w:w="2880"/>
          </w:tcPr>
          <w:p>
            <w:r>
              <w:t>Single-page application (SPA)</w:t>
            </w:r>
          </w:p>
        </w:tc>
      </w:tr>
      <w:tr>
        <w:tc>
          <w:tcPr>
            <w:tcW w:type="dxa" w:w="2880"/>
          </w:tcPr>
          <w:p>
            <w:r>
              <w:t>Build Tool</w:t>
            </w:r>
          </w:p>
        </w:tc>
        <w:tc>
          <w:tcPr>
            <w:tcW w:type="dxa" w:w="2880"/>
          </w:tcPr>
          <w:p>
            <w:r>
              <w:t>Vite</w:t>
            </w:r>
          </w:p>
        </w:tc>
        <w:tc>
          <w:tcPr>
            <w:tcW w:type="dxa" w:w="2880"/>
          </w:tcPr>
          <w:p>
            <w:r>
              <w:t>Fast development/build process</w:t>
            </w:r>
          </w:p>
        </w:tc>
      </w:tr>
      <w:tr>
        <w:tc>
          <w:tcPr>
            <w:tcW w:type="dxa" w:w="2880"/>
          </w:tcPr>
          <w:p>
            <w:r>
              <w:t>Styling</w:t>
            </w:r>
          </w:p>
        </w:tc>
        <w:tc>
          <w:tcPr>
            <w:tcW w:type="dxa" w:w="2880"/>
          </w:tcPr>
          <w:p>
            <w:r>
              <w:t>Tailwind CSS</w:t>
            </w:r>
          </w:p>
        </w:tc>
        <w:tc>
          <w:tcPr>
            <w:tcW w:type="dxa" w:w="2880"/>
          </w:tcPr>
          <w:p>
            <w:r>
              <w:t>Utility-first CSS framework</w:t>
            </w:r>
          </w:p>
        </w:tc>
      </w:tr>
      <w:tr>
        <w:tc>
          <w:tcPr>
            <w:tcW w:type="dxa" w:w="2880"/>
          </w:tcPr>
          <w:p>
            <w:r>
              <w:t>Charts</w:t>
            </w:r>
          </w:p>
        </w:tc>
        <w:tc>
          <w:tcPr>
            <w:tcW w:type="dxa" w:w="2880"/>
          </w:tcPr>
          <w:p>
            <w:r>
              <w:t>Recharts</w:t>
            </w:r>
          </w:p>
        </w:tc>
        <w:tc>
          <w:tcPr>
            <w:tcW w:type="dxa" w:w="2880"/>
          </w:tcPr>
          <w:p>
            <w:r>
              <w:t>Data visualization</w:t>
            </w:r>
          </w:p>
        </w:tc>
      </w:tr>
      <w:tr>
        <w:tc>
          <w:tcPr>
            <w:tcW w:type="dxa" w:w="2880"/>
          </w:tcPr>
          <w:p>
            <w:r>
              <w:t>Routing</w:t>
            </w:r>
          </w:p>
        </w:tc>
        <w:tc>
          <w:tcPr>
            <w:tcW w:type="dxa" w:w="2880"/>
          </w:tcPr>
          <w:p>
            <w:r>
              <w:t>react-router-dom v7</w:t>
            </w:r>
          </w:p>
        </w:tc>
        <w:tc>
          <w:tcPr>
            <w:tcW w:type="dxa" w:w="2880"/>
          </w:tcPr>
          <w:p>
            <w:r>
              <w:t>Client-side routing</w:t>
            </w:r>
          </w:p>
        </w:tc>
      </w:tr>
      <w:tr>
        <w:tc>
          <w:tcPr>
            <w:tcW w:type="dxa" w:w="2880"/>
          </w:tcPr>
          <w:p>
            <w:r>
              <w:t>State Management</w:t>
            </w:r>
          </w:p>
        </w:tc>
        <w:tc>
          <w:tcPr>
            <w:tcW w:type="dxa" w:w="2880"/>
          </w:tcPr>
          <w:p>
            <w:r>
              <w:t>React hooks</w:t>
            </w:r>
          </w:p>
        </w:tc>
        <w:tc>
          <w:tcPr>
            <w:tcW w:type="dxa" w:w="2880"/>
          </w:tcPr>
          <w:p>
            <w:r>
              <w:t>No external state library</w:t>
            </w:r>
          </w:p>
        </w:tc>
      </w:tr>
      <w:tr>
        <w:tc>
          <w:tcPr>
            <w:tcW w:type="dxa" w:w="2880"/>
          </w:tcPr>
          <w:p>
            <w:r>
              <w:t>Database</w:t>
            </w:r>
          </w:p>
        </w:tc>
        <w:tc>
          <w:tcPr>
            <w:tcW w:type="dxa" w:w="2880"/>
          </w:tcPr>
          <w:p>
            <w:r>
              <w:t>None</w:t>
            </w:r>
          </w:p>
        </w:tc>
        <w:tc>
          <w:tcPr>
            <w:tcW w:type="dxa" w:w="2880"/>
          </w:tcPr>
          <w:p>
            <w:r>
              <w:t>Stateless SPA</w:t>
            </w:r>
          </w:p>
        </w:tc>
      </w:tr>
    </w:tbl>
    <w:p>
      <w:r>
        <w:rPr>
          <w:b/>
        </w:rPr>
        <w:t>Default Port:</w:t>
      </w:r>
      <w:r>
        <w:t xml:space="preserve"> 5173 (development server)</w:t>
      </w:r>
    </w:p>
    <w:p>
      <w:r>
        <w:rPr>
          <w:b/>
        </w:rPr>
        <w:t>UI Labels:</w:t>
      </w:r>
      <w:r>
        <w:t xml:space="preserve"> Centralized in `src/constants/labels.ts` (Japanese, exported as LABELS object)</w:t>
      </w:r>
    </w:p>
    <w:p>
      <w:r>
        <w:rPr>
          <w:b/>
        </w:rPr>
        <w:t>Date/Number Formatting:</w:t>
      </w:r>
      <w:r>
        <w:t xml:space="preserve"> Hardcoded to ja-JP locale in `src/utils/format.ts`</w:t>
      </w:r>
    </w:p>
    <w:p>
      <w:r>
        <w:rPr>
          <w:b/>
        </w:rPr>
        <w:t>Layout Pattern:</w:t>
      </w:r>
      <w:r>
        <w:t xml:space="preserve"> AppLayout → Header + Sidebar</w:t>
      </w:r>
    </w:p>
    <w:p>
      <w:r>
        <w:rPr>
          <w:b/>
        </w:rPr>
        <w:t>Pages:</w:t>
      </w:r>
      <w:r>
        <w:t xml:space="preserve"> 6</w:t>
      </w:r>
    </w:p>
    <w:p>
      <w:r>
        <w:rPr>
          <w:b/>
        </w:rPr>
        <w:t>Components:</w:t>
      </w:r>
      <w:r>
        <w:t xml:space="preserve"> 15</w:t>
      </w:r>
    </w:p>
    <w:p>
      <w:r>
        <w:rPr>
          <w:b/>
        </w:rPr>
        <w:t>Hooks:</w:t>
      </w:r>
      <w:r>
        <w:t xml:space="preserve"> 4</w:t>
      </w:r>
    </w:p>
    <w:p>
      <w:r>
        <w:rPr>
          <w:b/>
        </w:rPr>
        <w:t>API Modules:</w:t>
      </w:r>
      <w:r>
        <w:t xml:space="preserve"> 4</w:t>
      </w:r>
    </w:p>
    <w:p>
      <w:r>
        <w:t>[KB-8fc041c6-840f-4a60-87f0-f6b2769c7f7f], [KB-9d4c9057-b9e4-4f17-9a6f-79c07e7ce038], [KB-77e849ec-9a76-4edd-acd5-9be1528f3106], [KB-d155cecd-821b-4db7-a37f-4cac690aacb4]</w:t>
      </w:r>
    </w:p>
    <w:p>
      <w:pPr>
        <w:pStyle w:val="Heading3"/>
      </w:pPr>
      <w:r>
        <w:t>7.2 Backend Microservices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Service</w:t>
            </w:r>
          </w:p>
        </w:tc>
        <w:tc>
          <w:tcPr>
            <w:tcW w:type="dxa" w:w="1728"/>
          </w:tcPr>
          <w:p>
            <w:r>
              <w:t>Port</w:t>
            </w:r>
          </w:p>
        </w:tc>
        <w:tc>
          <w:tcPr>
            <w:tcW w:type="dxa" w:w="1728"/>
          </w:tcPr>
          <w:p>
            <w:r>
              <w:t>Technology Stack</w:t>
            </w:r>
          </w:p>
        </w:tc>
        <w:tc>
          <w:tcPr>
            <w:tcW w:type="dxa" w:w="1728"/>
          </w:tcPr>
          <w:p>
            <w:r>
              <w:t>Database</w:t>
            </w:r>
          </w:p>
        </w:tc>
        <w:tc>
          <w:tcPr>
            <w:tcW w:type="dxa" w:w="1728"/>
          </w:tcPr>
          <w:p>
            <w:r>
              <w:t>Functional Scope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Order Service</w:t>
            </w:r>
          </w:p>
        </w:tc>
        <w:tc>
          <w:tcPr>
            <w:tcW w:type="dxa" w:w="1728"/>
          </w:tcPr>
          <w:p>
            <w:r>
              <w:t>8000</w:t>
            </w:r>
          </w:p>
        </w:tc>
        <w:tc>
          <w:tcPr>
            <w:tcW w:type="dxa" w:w="1728"/>
          </w:tcPr>
          <w:p>
            <w:r>
              <w:t>Python 3.12, FastAPI, SQLAlchemy (async)</w:t>
            </w:r>
          </w:p>
        </w:tc>
        <w:tc>
          <w:tcPr>
            <w:tcW w:type="dxa" w:w="1728"/>
          </w:tcPr>
          <w:p>
            <w:r>
              <w:t>SQLite (order_service.db)</w:t>
            </w:r>
          </w:p>
        </w:tc>
        <w:tc>
          <w:tcPr>
            <w:tcW w:type="dxa" w:w="1728"/>
          </w:tcPr>
          <w:p>
            <w:r>
              <w:t>Order CRUD, status lifecycle, orchestration</w:t>
            </w:r>
          </w:p>
        </w:tc>
      </w:tr>
      <w:tr>
        <w:tc>
          <w:tcPr>
            <w:tcW w:type="dxa" w:w="1728"/>
          </w:tcPr>
          <w:p>
            <w:r>
              <w:t>Payment Service</w:t>
            </w:r>
          </w:p>
        </w:tc>
        <w:tc>
          <w:tcPr>
            <w:tcW w:type="dxa" w:w="1728"/>
          </w:tcPr>
          <w:p>
            <w:r>
              <w:t>8001</w:t>
            </w:r>
          </w:p>
        </w:tc>
        <w:tc>
          <w:tcPr>
            <w:tcW w:type="dxa" w:w="1728"/>
          </w:tcPr>
          <w:p>
            <w:r>
              <w:t>Python 3.12, FastAPI, SQLAlchemy (async)</w:t>
            </w:r>
          </w:p>
        </w:tc>
        <w:tc>
          <w:tcPr>
            <w:tcW w:type="dxa" w:w="1728"/>
          </w:tcPr>
          <w:p>
            <w:r>
              <w:t>SQLite (payment_service.db)</w:t>
            </w:r>
          </w:p>
        </w:tc>
        <w:tc>
          <w:tcPr>
            <w:tcW w:type="dxa" w:w="1728"/>
          </w:tcPr>
          <w:p>
            <w:r>
              <w:t>Payment processing, refunds, validation, webhooks</w:t>
            </w:r>
          </w:p>
        </w:tc>
      </w:tr>
      <w:tr>
        <w:tc>
          <w:tcPr>
            <w:tcW w:type="dxa" w:w="1728"/>
          </w:tcPr>
          <w:p>
            <w:r>
              <w:t>Notification Service</w:t>
            </w:r>
          </w:p>
        </w:tc>
        <w:tc>
          <w:tcPr>
            <w:tcW w:type="dxa" w:w="1728"/>
          </w:tcPr>
          <w:p>
            <w:r>
              <w:t>8002</w:t>
            </w:r>
          </w:p>
        </w:tc>
        <w:tc>
          <w:tcPr>
            <w:tcW w:type="dxa" w:w="1728"/>
          </w:tcPr>
          <w:p>
            <w:r>
              <w:t>Python 3.12, FastAPI, SQLAlchemy (async), Jinja2</w:t>
            </w:r>
          </w:p>
        </w:tc>
        <w:tc>
          <w:tcPr>
            <w:tcW w:type="dxa" w:w="1728"/>
          </w:tcPr>
          <w:p>
            <w:r>
              <w:t>SQLite (notification_service.db)</w:t>
            </w:r>
          </w:p>
        </w:tc>
        <w:tc>
          <w:tcPr>
            <w:tcW w:type="dxa" w:w="1728"/>
          </w:tcPr>
          <w:p>
            <w:r>
              <w:t>Email/SMS via Jinja2 templates, delivery tracking</w:t>
            </w:r>
          </w:p>
        </w:tc>
      </w:tr>
    </w:tbl>
    <w:p>
      <w:r>
        <w:rPr>
          <w:b/>
        </w:rPr>
        <w:t>Communication:</w:t>
      </w:r>
    </w:p>
    <w:p>
      <w:pPr>
        <w:pStyle w:val="ListBullet"/>
      </w:pPr>
      <w:r>
        <w:t>All inter-service communication uses synchronous REST over HTTP.</w:t>
      </w:r>
    </w:p>
    <w:p>
      <w:pPr>
        <w:pStyle w:val="ListBullet"/>
      </w:pPr>
      <w:r>
        <w:t>No message broker, event bus, or asynchronous communication channel.</w:t>
      </w:r>
    </w:p>
    <w:p>
      <w:r>
        <w:rPr>
          <w:b/>
        </w:rPr>
        <w:t>Notification Service Specifics:</w:t>
      </w:r>
    </w:p>
    <w:p>
      <w:pPr>
        <w:pStyle w:val="ListBullet"/>
      </w:pPr>
      <w:r>
        <w:t>Uses Jinja2 template engine for rendering notification content (email/SMS) in Japanese.</w:t>
      </w:r>
    </w:p>
    <w:p>
      <w:pPr>
        <w:pStyle w:val="ListBullet"/>
      </w:pPr>
      <w:r>
        <w:t>Template variables are passed via API request as `template</w:t>
      </w:r>
      <w:r>
        <w:t>_</w:t>
      </w:r>
      <w:r>
        <w:t>data`.</w:t>
      </w:r>
    </w:p>
    <w:p>
      <w:pPr>
        <w:pStyle w:val="ListBullet"/>
      </w:pPr>
      <w:r>
        <w:t>Rendering is executed individually per notification (no batch optimization).</w:t>
      </w:r>
    </w:p>
    <w:p>
      <w:r>
        <w:t>[KB-441b0dbc-517a-4b47-8da4-2ee14b968fb5], [KB-75cd2954-2c03-4547-8976-748a3a55b5f1], [KB-d1baa4cc-70e5-4c48-a400-9b5d02a20efd], [KB-fbda27b0-4aa2-43b4-932c-14fe81aa5b87]</w:t>
      </w:r>
    </w:p>
    <w:p>
      <w:pPr>
        <w:pStyle w:val="Heading3"/>
      </w:pPr>
      <w:r>
        <w:t>7.3 Architecture Overview</w:t>
      </w:r>
    </w:p>
    <w:p>
      <w:r>
        <w:t>```mermaid</w:t>
      </w:r>
    </w:p>
    <w:p>
      <w:r>
        <w:t>graph TD</w:t>
      </w:r>
    </w:p>
    <w:p>
      <w:r>
        <w:t>Browser[Browser — Admin Dashboard :5173]</w:t>
      </w:r>
    </w:p>
    <w:p>
      <w:r>
        <w:t>OS[Order Service :8000]</w:t>
      </w:r>
    </w:p>
    <w:p>
      <w:r>
        <w:t>PS[Payment Service :8001]</w:t>
      </w:r>
    </w:p>
    <w:p>
      <w:r>
        <w:t>NS[Notification Service :8002]</w:t>
      </w:r>
    </w:p>
    <w:p>
      <w:r>
        <w:t>Browser --&gt;|REST API| OS</w:t>
      </w:r>
    </w:p>
    <w:p>
      <w:r>
        <w:t>Browser --&gt;|REST API| PS</w:t>
      </w:r>
    </w:p>
    <w:p>
      <w:r>
        <w:t>Browser --&gt;|REST API| NS</w:t>
      </w:r>
    </w:p>
    <w:p>
      <w:r>
        <w:t>```</w:t>
      </w:r>
    </w:p>
    <w:p>
      <w:pPr>
        <w:pStyle w:val="ListBullet"/>
      </w:pPr>
      <w:r>
        <w:t>The frontend communicates directly with all three backend services via REST API.</w:t>
      </w:r>
    </w:p>
    <w:p>
      <w:pPr>
        <w:pStyle w:val="ListBullet"/>
      </w:pPr>
      <w:r>
        <w:t>No API gateway or BFF layer is present.</w:t>
      </w:r>
    </w:p>
    <w:p>
      <w:r>
        <w:t>[KB-26aafd9d-c11e-450c-a1d3-470dc7a6a516], [KB-8fc041c6-840f-4a60-87f0-f6b2769c7f7f], [KB-9d4c9057-b9e4-4f17-9a6f-79c07e7ce038]</w:t>
      </w:r>
    </w:p>
    <w:p>
      <w:r>
        <w:t>---</w:t>
      </w:r>
    </w:p>
    <w:p>
      <w:r>
        <w:rPr>
          <w:b/>
        </w:rPr>
        <w:t>Legend:</w:t>
      </w:r>
    </w:p>
    <w:p>
      <w:pPr>
        <w:pStyle w:val="ListBullet"/>
      </w:pPr>
      <w:r>
        <w:t>Jinja2: Python template engine</w:t>
      </w:r>
    </w:p>
    <w:p>
      <w:pPr>
        <w:pStyle w:val="ListBullet"/>
      </w:pPr>
      <w:r>
        <w:t>SPA: Single-page application</w:t>
      </w:r>
    </w:p>
    <w:p>
      <w:pPr>
        <w:pStyle w:val="ListBullet"/>
      </w:pPr>
      <w:r>
        <w:t>CRUD: Create, Read, Update, Delete</w:t>
      </w:r>
    </w:p>
    <w:p>
      <w:pPr>
        <w:pStyle w:val="ListBullet"/>
      </w:pPr>
      <w:r>
        <w:t>REST: Representational State Transfer</w:t>
      </w:r>
    </w:p>
    <w:p>
      <w:pPr>
        <w:pStyle w:val="ListBullet"/>
      </w:pPr>
      <w:r>
        <w:t>BFF: Backend for Frontend</w:t>
      </w:r>
    </w:p>
    <w:p>
      <w:pPr>
        <w:pStyle w:val="Heading2"/>
      </w:pPr>
      <w:r>
        <w:t>8. Deployment and Runtime</w:t>
      </w:r>
    </w:p>
    <w:p>
      <w:pPr>
        <w:pStyle w:val="Heading1"/>
      </w:pPr>
      <w:r>
        <w:t>8. Deployment and Runtime</w:t>
      </w:r>
    </w:p>
    <w:p>
      <w:pPr>
        <w:pStyle w:val="Heading2"/>
      </w:pPr>
      <w:r>
        <w:t>8.1 Deployment Architecture</w:t>
      </w:r>
    </w:p>
    <w:p>
      <w:r>
        <w:t>The system is composed of three main backend services and a frontend application. Each backend service is deployed independently and owns its own database file. There is no shared database or cross-service foreign key. All databases use SQLite.</w:t>
      </w:r>
    </w:p>
    <w:p>
      <w:pPr>
        <w:pStyle w:val="Heading3"/>
      </w:pPr>
      <w:r>
        <w:t>8.1.1 Service Registry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Service</w:t>
            </w:r>
          </w:p>
        </w:tc>
        <w:tc>
          <w:tcPr>
            <w:tcW w:type="dxa" w:w="1728"/>
          </w:tcPr>
          <w:p>
            <w:r>
              <w:t>Port</w:t>
            </w:r>
          </w:p>
        </w:tc>
        <w:tc>
          <w:tcPr>
            <w:tcW w:type="dxa" w:w="1728"/>
          </w:tcPr>
          <w:p>
            <w:r>
              <w:t>Tech Stack</w:t>
            </w:r>
          </w:p>
        </w:tc>
        <w:tc>
          <w:tcPr>
            <w:tcW w:type="dxa" w:w="1728"/>
          </w:tcPr>
          <w:p>
            <w:r>
              <w:t>Database</w:t>
            </w:r>
          </w:p>
        </w:tc>
        <w:tc>
          <w:tcPr>
            <w:tcW w:type="dxa" w:w="1728"/>
          </w:tcPr>
          <w:p>
            <w:r>
              <w:t>Responsibility</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Order Service</w:t>
            </w:r>
          </w:p>
        </w:tc>
        <w:tc>
          <w:tcPr>
            <w:tcW w:type="dxa" w:w="1728"/>
          </w:tcPr>
          <w:p>
            <w:r>
              <w:t>8000</w:t>
            </w:r>
          </w:p>
        </w:tc>
        <w:tc>
          <w:tcPr>
            <w:tcW w:type="dxa" w:w="1728"/>
          </w:tcPr>
          <w:p>
            <w:r>
              <w:t>Python 3.12, FastAPI, SQLAlchemy async</w:t>
            </w:r>
          </w:p>
        </w:tc>
        <w:tc>
          <w:tcPr>
            <w:tcW w:type="dxa" w:w="1728"/>
          </w:tcPr>
          <w:p>
            <w:r>
              <w:t>SQLite (order_service.db)</w:t>
            </w:r>
          </w:p>
        </w:tc>
        <w:tc>
          <w:tcPr>
            <w:tcW w:type="dxa" w:w="1728"/>
          </w:tcPr>
          <w:p>
            <w:r>
              <w:t>Order CRUD, status lifecycle, orchestration</w:t>
            </w:r>
          </w:p>
        </w:tc>
      </w:tr>
      <w:tr>
        <w:tc>
          <w:tcPr>
            <w:tcW w:type="dxa" w:w="1728"/>
          </w:tcPr>
          <w:p>
            <w:r>
              <w:t>Payment Service</w:t>
            </w:r>
          </w:p>
        </w:tc>
        <w:tc>
          <w:tcPr>
            <w:tcW w:type="dxa" w:w="1728"/>
          </w:tcPr>
          <w:p>
            <w:r>
              <w:t>8001</w:t>
            </w:r>
          </w:p>
        </w:tc>
        <w:tc>
          <w:tcPr>
            <w:tcW w:type="dxa" w:w="1728"/>
          </w:tcPr>
          <w:p>
            <w:r>
              <w:t>Python 3.12, FastAPI, SQLAlchemy async</w:t>
            </w:r>
          </w:p>
        </w:tc>
        <w:tc>
          <w:tcPr>
            <w:tcW w:type="dxa" w:w="1728"/>
          </w:tcPr>
          <w:p>
            <w:r>
              <w:t>SQLite (payment_service.db)</w:t>
            </w:r>
          </w:p>
        </w:tc>
        <w:tc>
          <w:tcPr>
            <w:tcW w:type="dxa" w:w="1728"/>
          </w:tcPr>
          <w:p>
            <w:r>
              <w:t>Payment, refund</w:t>
            </w:r>
          </w:p>
        </w:tc>
      </w:tr>
      <w:tr>
        <w:tc>
          <w:tcPr>
            <w:tcW w:type="dxa" w:w="1728"/>
          </w:tcPr>
          <w:p>
            <w:r>
              <w:t>Notification Service</w:t>
            </w:r>
          </w:p>
        </w:tc>
        <w:tc>
          <w:tcPr>
            <w:tcW w:type="dxa" w:w="1728"/>
          </w:tcPr>
          <w:p>
            <w:r>
              <w:t>8002</w:t>
            </w:r>
          </w:p>
        </w:tc>
        <w:tc>
          <w:tcPr>
            <w:tcW w:type="dxa" w:w="1728"/>
          </w:tcPr>
          <w:p>
            <w:r>
              <w:t>Python 3.12, FastAPI, SQLAlchemy async</w:t>
            </w:r>
          </w:p>
        </w:tc>
        <w:tc>
          <w:tcPr>
            <w:tcW w:type="dxa" w:w="1728"/>
          </w:tcPr>
          <w:p>
            <w:r>
              <w:t>SQLite (notification_service.db)</w:t>
            </w:r>
          </w:p>
        </w:tc>
        <w:tc>
          <w:tcPr>
            <w:tcW w:type="dxa" w:w="1728"/>
          </w:tcPr>
          <w:p>
            <w:r>
              <w:t>Notification delivery, template rendering</w:t>
            </w:r>
          </w:p>
        </w:tc>
      </w:tr>
      <w:tr>
        <w:tc>
          <w:tcPr>
            <w:tcW w:type="dxa" w:w="1728"/>
          </w:tcPr>
          <w:p>
            <w:r>
              <w:t>Admin Dashboard (Frontend)</w:t>
            </w:r>
          </w:p>
        </w:tc>
        <w:tc>
          <w:tcPr>
            <w:tcW w:type="dxa" w:w="1728"/>
          </w:tcPr>
          <w:p>
            <w:r>
              <w:t>5173</w:t>
            </w:r>
          </w:p>
        </w:tc>
        <w:tc>
          <w:tcPr>
            <w:tcW w:type="dxa" w:w="1728"/>
          </w:tcPr>
          <w:p>
            <w:r>
              <w:t>TypeScript, Vite, Tailwind CSS</w:t>
            </w:r>
          </w:p>
        </w:tc>
        <w:tc>
          <w:tcPr>
            <w:tcW w:type="dxa" w:w="1728"/>
          </w:tcPr>
          <w:p>
            <w:r>
              <w:t>None (stateless SPA)</w:t>
            </w:r>
          </w:p>
        </w:tc>
        <w:tc>
          <w:tcPr>
            <w:tcW w:type="dxa" w:w="1728"/>
          </w:tcPr>
          <w:p>
            <w:r>
              <w:t>Web management UI, dashboard, order management</w:t>
            </w:r>
          </w:p>
        </w:tc>
      </w:tr>
    </w:tbl>
    <w:p>
      <w:r>
        <w:t>[KB-9243f6c2-d217-4ae9-8b5a-7aee6775f0d8]</w:t>
      </w:r>
    </w:p>
    <w:p>
      <w:pPr>
        <w:pStyle w:val="Heading3"/>
      </w:pPr>
      <w:r>
        <w:t>8.1.2 Database-per-Service Pattern</w:t>
      </w:r>
    </w:p>
    <w:p>
      <w:r>
        <w:t>Each service exclusively owns its database. Data consistency across services is maintained through API calls (eventual consistency). No cross-service foreign keys or shared tables exist.</w:t>
      </w:r>
    </w:p>
    <w:tbl>
      <w:tblPr>
        <w:tblStyle w:val="TableGrid"/>
        <w:tblW w:type="auto" w:w="0"/>
        <w:tblLook w:firstColumn="1" w:firstRow="1" w:lastColumn="0" w:lastRow="0" w:noHBand="0" w:noVBand="1" w:val="04A0"/>
      </w:tblPr>
      <w:tblGrid>
        <w:gridCol w:w="2880"/>
        <w:gridCol w:w="2880"/>
        <w:gridCol w:w="2880"/>
      </w:tblGrid>
      <w:tr>
        <w:tc>
          <w:tcPr>
            <w:tcW w:type="dxa" w:w="2880"/>
          </w:tcPr>
          <w:p>
            <w:r>
              <w:t>Service</w:t>
            </w:r>
          </w:p>
        </w:tc>
        <w:tc>
          <w:tcPr>
            <w:tcW w:type="dxa" w:w="2880"/>
          </w:tcPr>
          <w:p>
            <w:r>
              <w:t>Database File</w:t>
            </w:r>
          </w:p>
        </w:tc>
        <w:tc>
          <w:tcPr>
            <w:tcW w:type="dxa" w:w="2880"/>
          </w:tcPr>
          <w:p>
            <w:r>
              <w:t>Tables</w:t>
            </w:r>
          </w:p>
        </w:tc>
      </w:tr>
      <w:tr>
        <w:tc>
          <w:tcPr>
            <w:tcW w:type="dxa" w:w="2880"/>
          </w:tcPr>
          <w:p>
            <w:r>
              <w:t>----------------------</w:t>
            </w:r>
          </w:p>
        </w:tc>
        <w:tc>
          <w:tcPr>
            <w:tcW w:type="dxa" w:w="2880"/>
          </w:tcPr>
          <w:p>
            <w:r>
              <w:t>------------------------</w:t>
            </w:r>
          </w:p>
        </w:tc>
        <w:tc>
          <w:tcPr>
            <w:tcW w:type="dxa" w:w="2880"/>
          </w:tcPr>
          <w:p>
            <w:r>
              <w:t>---------------------------------------</w:t>
            </w:r>
          </w:p>
        </w:tc>
      </w:tr>
      <w:tr>
        <w:tc>
          <w:tcPr>
            <w:tcW w:type="dxa" w:w="2880"/>
          </w:tcPr>
          <w:p>
            <w:r>
              <w:t>Order Service</w:t>
            </w:r>
          </w:p>
        </w:tc>
        <w:tc>
          <w:tcPr>
            <w:tcW w:type="dxa" w:w="2880"/>
          </w:tcPr>
          <w:p>
            <w:r>
              <w:t>order_service.db</w:t>
            </w:r>
          </w:p>
        </w:tc>
        <w:tc>
          <w:tcPr>
            <w:tcW w:type="dxa" w:w="2880"/>
          </w:tcPr>
          <w:p>
            <w:r>
              <w:t>orders, order_items</w:t>
            </w:r>
          </w:p>
        </w:tc>
      </w:tr>
      <w:tr>
        <w:tc>
          <w:tcPr>
            <w:tcW w:type="dxa" w:w="2880"/>
          </w:tcPr>
          <w:p>
            <w:r>
              <w:t>Payment Service</w:t>
            </w:r>
          </w:p>
        </w:tc>
        <w:tc>
          <w:tcPr>
            <w:tcW w:type="dxa" w:w="2880"/>
          </w:tcPr>
          <w:p>
            <w:r>
              <w:t>payment_service.db</w:t>
            </w:r>
          </w:p>
        </w:tc>
        <w:tc>
          <w:tcPr>
            <w:tcW w:type="dxa" w:w="2880"/>
          </w:tcPr>
          <w:p>
            <w:r>
              <w:t>payments, refunds</w:t>
            </w:r>
          </w:p>
        </w:tc>
      </w:tr>
      <w:tr>
        <w:tc>
          <w:tcPr>
            <w:tcW w:type="dxa" w:w="2880"/>
          </w:tcPr>
          <w:p>
            <w:r>
              <w:t>Notification Service</w:t>
            </w:r>
          </w:p>
        </w:tc>
        <w:tc>
          <w:tcPr>
            <w:tcW w:type="dxa" w:w="2880"/>
          </w:tcPr>
          <w:p>
            <w:r>
              <w:t>notification_service.db</w:t>
            </w:r>
          </w:p>
        </w:tc>
        <w:tc>
          <w:tcPr>
            <w:tcW w:type="dxa" w:w="2880"/>
          </w:tcPr>
          <w:p>
            <w:r>
              <w:t>notification_templates, notifications</w:t>
            </w:r>
          </w:p>
        </w:tc>
      </w:tr>
    </w:tbl>
    <w:p>
      <w:r>
        <w:t>[KB-95b83826-82e1-44c0-b244-29599b7d9a45]</w:t>
      </w:r>
    </w:p>
    <w:p>
      <w:pPr>
        <w:pStyle w:val="Heading2"/>
      </w:pPr>
      <w:r>
        <w:t>8.2 Runtime Architecture</w:t>
      </w:r>
    </w:p>
    <w:p>
      <w:pPr>
        <w:pStyle w:val="Heading3"/>
      </w:pPr>
      <w:r>
        <w:t>8.2.1 Service Communication</w:t>
      </w:r>
    </w:p>
    <w:p>
      <w:pPr>
        <w:pStyle w:val="ListBullet"/>
      </w:pPr>
      <w:r>
        <w:t>All inter-service communication is synchronous REST over HTTP.</w:t>
      </w:r>
    </w:p>
    <w:p>
      <w:pPr>
        <w:pStyle w:val="ListBullet"/>
      </w:pPr>
      <w:r>
        <w:t>There are no message brokers, event buses, or asynchronous communication channels.</w:t>
      </w:r>
    </w:p>
    <w:p>
      <w:pPr>
        <w:pStyle w:val="ListBullet"/>
      </w:pPr>
      <w:r>
        <w:t>The frontend communicates directly with all backend services; there is no API gateway or Backend-for-Frontend (BFF) layer.</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Purpose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30s (Payment), 10s (Notification/Webhook)</w:t>
            </w:r>
          </w:p>
        </w:tc>
      </w:tr>
      <w:tr>
        <w:tc>
          <w:tcPr>
            <w:tcW w:type="dxa" w:w="2880"/>
          </w:tcPr>
          <w:p>
            <w:r>
              <w:t>Webhook (REST callback)</w:t>
            </w:r>
          </w:p>
        </w:tc>
        <w:tc>
          <w:tcPr>
            <w:tcW w:type="dxa" w:w="2880"/>
          </w:tcPr>
          <w:p>
            <w:r>
              <w:t>Payment → Order status update</w:t>
            </w:r>
          </w:p>
        </w:tc>
        <w:tc>
          <w:tcPr>
            <w:tcW w:type="dxa" w:w="2880"/>
          </w:tcPr>
          <w:p>
            <w:r>
              <w:t>10s</w:t>
            </w:r>
          </w:p>
        </w:tc>
      </w:tr>
    </w:tbl>
    <w:p>
      <w:r>
        <w:t>[KB-0d7daadd-e958-4592-900a-55db91f8aa55], [KB-b8d63553-10df-4d66-abf5-a55b53f12e7b]</w:t>
      </w:r>
    </w:p>
    <w:p>
      <w:pPr>
        <w:pStyle w:val="Heading3"/>
      </w:pPr>
      <w:r>
        <w:t>8.2.2 Service Dependency Matrix</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Caller</w:t>
            </w:r>
          </w:p>
        </w:tc>
        <w:tc>
          <w:tcPr>
            <w:tcW w:type="dxa" w:w="1440"/>
          </w:tcPr>
          <w:p>
            <w:r>
              <w:t>Callee</w:t>
            </w:r>
          </w:p>
        </w:tc>
        <w:tc>
          <w:tcPr>
            <w:tcW w:type="dxa" w:w="1440"/>
          </w:tcPr>
          <w:p>
            <w:r>
              <w:t>Endpoint</w:t>
            </w:r>
          </w:p>
        </w:tc>
        <w:tc>
          <w:tcPr>
            <w:tcW w:type="dxa" w:w="1440"/>
          </w:tcPr>
          <w:p>
            <w:r>
              <w:t>Method</w:t>
            </w:r>
          </w:p>
        </w:tc>
        <w:tc>
          <w:tcPr>
            <w:tcW w:type="dxa" w:w="1440"/>
          </w:tcPr>
          <w:p>
            <w:r>
              <w:t>Pattern</w:t>
            </w:r>
          </w:p>
        </w:tc>
        <w:tc>
          <w:tcPr>
            <w:tcW w:type="dxa" w:w="1440"/>
          </w:tcPr>
          <w:p>
            <w:r>
              <w:t>Purpose</w:t>
            </w:r>
          </w:p>
        </w:tc>
      </w:tr>
      <w:tr>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r>
      <w:tr>
        <w:tc>
          <w:tcPr>
            <w:tcW w:type="dxa" w:w="1440"/>
          </w:tcPr>
          <w:p>
            <w:r>
              <w:t>Order Service</w:t>
            </w:r>
          </w:p>
        </w:tc>
        <w:tc>
          <w:tcPr>
            <w:tcW w:type="dxa" w:w="1440"/>
          </w:tcPr>
          <w:p>
            <w:r>
              <w:t>Payment Service</w:t>
            </w:r>
          </w:p>
        </w:tc>
        <w:tc>
          <w:tcPr>
            <w:tcW w:type="dxa" w:w="1440"/>
          </w:tcPr>
          <w:p>
            <w:r>
              <w:t>/api/v1/payments</w:t>
            </w:r>
          </w:p>
        </w:tc>
        <w:tc>
          <w:tcPr>
            <w:tcW w:type="dxa" w:w="1440"/>
          </w:tcPr>
          <w:p>
            <w:r>
              <w:t>POST</w:t>
            </w:r>
          </w:p>
        </w:tc>
        <w:tc>
          <w:tcPr>
            <w:tcW w:type="dxa" w:w="1440"/>
          </w:tcPr>
          <w:p>
            <w:r>
              <w:t>Sync REST</w:t>
            </w:r>
          </w:p>
        </w:tc>
        <w:tc>
          <w:tcPr>
            <w:tcW w:type="dxa" w:w="1440"/>
          </w:tcPr>
          <w:p>
            <w:r>
              <w:t>Payment processing</w:t>
            </w:r>
          </w:p>
        </w:tc>
      </w:tr>
      <w:tr>
        <w:tc>
          <w:tcPr>
            <w:tcW w:type="dxa" w:w="1440"/>
          </w:tcPr>
          <w:p>
            <w:r>
              <w:t>Order Service</w:t>
            </w:r>
          </w:p>
        </w:tc>
        <w:tc>
          <w:tcPr>
            <w:tcW w:type="dxa" w:w="1440"/>
          </w:tcPr>
          <w:p>
            <w:r>
              <w:t>Payment Service</w:t>
            </w:r>
          </w:p>
        </w:tc>
        <w:tc>
          <w:tcPr>
            <w:tcW w:type="dxa" w:w="1440"/>
          </w:tcPr>
          <w:p>
            <w:r>
              <w:t>/api/v1/payments/order/{order_id}</w:t>
            </w:r>
          </w:p>
        </w:tc>
        <w:tc>
          <w:tcPr>
            <w:tcW w:type="dxa" w:w="1440"/>
          </w:tcPr>
          <w:p>
            <w:r>
              <w:t>GET</w:t>
            </w:r>
          </w:p>
        </w:tc>
        <w:tc>
          <w:tcPr>
            <w:tcW w:type="dxa" w:w="1440"/>
          </w:tcPr>
          <w:p>
            <w:r>
              <w:t>Sync REST</w:t>
            </w:r>
          </w:p>
        </w:tc>
        <w:tc>
          <w:tcPr>
            <w:tcW w:type="dxa" w:w="1440"/>
          </w:tcPr>
          <w:p>
            <w:r>
              <w:t>Fetch payment info for refund</w:t>
            </w:r>
          </w:p>
        </w:tc>
      </w:tr>
      <w:tr>
        <w:tc>
          <w:tcPr>
            <w:tcW w:type="dxa" w:w="1440"/>
          </w:tcPr>
          <w:p>
            <w:r>
              <w:t>Order Service</w:t>
            </w:r>
          </w:p>
        </w:tc>
        <w:tc>
          <w:tcPr>
            <w:tcW w:type="dxa" w:w="1440"/>
          </w:tcPr>
          <w:p>
            <w:r>
              <w:t>Payment Service</w:t>
            </w:r>
          </w:p>
        </w:tc>
        <w:tc>
          <w:tcPr>
            <w:tcW w:type="dxa" w:w="1440"/>
          </w:tcPr>
          <w:p>
            <w:r>
              <w:t>/api/v1/payments/refund</w:t>
            </w:r>
          </w:p>
        </w:tc>
        <w:tc>
          <w:tcPr>
            <w:tcW w:type="dxa" w:w="1440"/>
          </w:tcPr>
          <w:p>
            <w:r>
              <w:t>POST</w:t>
            </w:r>
          </w:p>
        </w:tc>
        <w:tc>
          <w:tcPr>
            <w:tcW w:type="dxa" w:w="1440"/>
          </w:tcPr>
          <w:p>
            <w:r>
              <w:t>Sync REST</w:t>
            </w:r>
          </w:p>
        </w:tc>
        <w:tc>
          <w:tcPr>
            <w:tcW w:type="dxa" w:w="1440"/>
          </w:tcPr>
          <w:p>
            <w:r>
              <w:t>Refund on cancellation</w:t>
            </w:r>
          </w:p>
        </w:tc>
      </w:tr>
      <w:tr>
        <w:tc>
          <w:tcPr>
            <w:tcW w:type="dxa" w:w="1440"/>
          </w:tcPr>
          <w:p>
            <w:r>
              <w:t>Order Service</w:t>
            </w:r>
          </w:p>
        </w:tc>
        <w:tc>
          <w:tcPr>
            <w:tcW w:type="dxa" w:w="1440"/>
          </w:tcPr>
          <w:p>
            <w:r>
              <w:t>Notification Service</w:t>
            </w:r>
          </w:p>
        </w:tc>
        <w:tc>
          <w:tcPr>
            <w:tcW w:type="dxa" w:w="1440"/>
          </w:tcPr>
          <w:p>
            <w:r>
              <w:t>/api/v1/notifications/email</w:t>
            </w:r>
          </w:p>
        </w:tc>
        <w:tc>
          <w:tcPr>
            <w:tcW w:type="dxa" w:w="1440"/>
          </w:tcPr>
          <w:p>
            <w:r>
              <w:t>POST</w:t>
            </w:r>
          </w:p>
        </w:tc>
        <w:tc>
          <w:tcPr>
            <w:tcW w:type="dxa" w:w="1440"/>
          </w:tcPr>
          <w:p>
            <w:r>
              <w:t>Sync REST</w:t>
            </w:r>
          </w:p>
        </w:tc>
        <w:tc>
          <w:tcPr>
            <w:tcW w:type="dxa" w:w="1440"/>
          </w:tcPr>
          <w:p>
            <w:r>
              <w:t>Send confirmation/cancel email</w:t>
            </w:r>
          </w:p>
        </w:tc>
      </w:tr>
      <w:tr>
        <w:tc>
          <w:tcPr>
            <w:tcW w:type="dxa" w:w="1440"/>
          </w:tcPr>
          <w:p>
            <w:r>
              <w:t>Payment Service</w:t>
            </w:r>
          </w:p>
        </w:tc>
        <w:tc>
          <w:tcPr>
            <w:tcW w:type="dxa" w:w="1440"/>
          </w:tcPr>
          <w:p>
            <w:r>
              <w:t>Order Service</w:t>
            </w:r>
          </w:p>
        </w:tc>
        <w:tc>
          <w:tcPr>
            <w:tcW w:type="dxa" w:w="1440"/>
          </w:tcPr>
          <w:p>
            <w:r>
              <w:t>/api/v1/orders/{order_id}/webhook</w:t>
            </w:r>
          </w:p>
        </w:tc>
        <w:tc>
          <w:tcPr>
            <w:tcW w:type="dxa" w:w="1440"/>
          </w:tcPr>
          <w:p>
            <w:r>
              <w:t>POST</w:t>
            </w:r>
          </w:p>
        </w:tc>
        <w:tc>
          <w:tcPr>
            <w:tcW w:type="dxa" w:w="1440"/>
          </w:tcPr>
          <w:p>
            <w:r>
              <w:t>Webhook</w:t>
            </w:r>
          </w:p>
        </w:tc>
        <w:tc>
          <w:tcPr>
            <w:tcW w:type="dxa" w:w="1440"/>
          </w:tcPr>
          <w:p>
            <w:r>
              <w:t>Payment status notification</w:t>
            </w:r>
          </w:p>
        </w:tc>
      </w:tr>
      <w:tr>
        <w:tc>
          <w:tcPr>
            <w:tcW w:type="dxa" w:w="1440"/>
          </w:tcPr>
          <w:p>
            <w:r>
              <w:t>Frontend</w:t>
            </w:r>
          </w:p>
        </w:tc>
        <w:tc>
          <w:tcPr>
            <w:tcW w:type="dxa" w:w="1440"/>
          </w:tcPr>
          <w:p>
            <w:r>
              <w:t>Order Service</w:t>
            </w:r>
          </w:p>
        </w:tc>
        <w:tc>
          <w:tcPr>
            <w:tcW w:type="dxa" w:w="1440"/>
          </w:tcPr>
          <w:p>
            <w:r>
              <w:t>/api/v1/orders</w:t>
            </w:r>
          </w:p>
        </w:tc>
        <w:tc>
          <w:tcPr>
            <w:tcW w:type="dxa" w:w="1440"/>
          </w:tcPr>
          <w:p>
            <w:r>
              <w:t>GET/POST/DELETE</w:t>
            </w:r>
          </w:p>
        </w:tc>
        <w:tc>
          <w:tcPr>
            <w:tcW w:type="dxa" w:w="1440"/>
          </w:tcPr>
          <w:p>
            <w:r>
              <w:t>Sync REST</w:t>
            </w:r>
          </w:p>
        </w:tc>
        <w:tc>
          <w:tcPr>
            <w:tcW w:type="dxa" w:w="1440"/>
          </w:tcPr>
          <w:p>
            <w:r>
              <w:t>Order management UI</w:t>
            </w:r>
          </w:p>
        </w:tc>
      </w:tr>
      <w:tr>
        <w:tc>
          <w:tcPr>
            <w:tcW w:type="dxa" w:w="1440"/>
          </w:tcPr>
          <w:p>
            <w:r>
              <w:t>Frontend</w:t>
            </w:r>
          </w:p>
        </w:tc>
        <w:tc>
          <w:tcPr>
            <w:tcW w:type="dxa" w:w="1440"/>
          </w:tcPr>
          <w:p>
            <w:r>
              <w:t>Payment Service</w:t>
            </w:r>
          </w:p>
        </w:tc>
        <w:tc>
          <w:tcPr>
            <w:tcW w:type="dxa" w:w="1440"/>
          </w:tcPr>
          <w:p>
            <w:r>
              <w:t>/api/v1/payments/order/{order_id}</w:t>
            </w:r>
          </w:p>
        </w:tc>
        <w:tc>
          <w:tcPr>
            <w:tcW w:type="dxa" w:w="1440"/>
          </w:tcPr>
          <w:p>
            <w:r>
              <w:t>GET</w:t>
            </w:r>
          </w:p>
        </w:tc>
        <w:tc>
          <w:tcPr>
            <w:tcW w:type="dxa" w:w="1440"/>
          </w:tcPr>
          <w:p>
            <w:r>
              <w:t>Sync REST</w:t>
            </w:r>
          </w:p>
        </w:tc>
        <w:tc>
          <w:tcPr>
            <w:tcW w:type="dxa" w:w="1440"/>
          </w:tcPr>
          <w:p>
            <w:r>
              <w:t>Payment detail display</w:t>
            </w:r>
          </w:p>
        </w:tc>
      </w:tr>
      <w:tr>
        <w:tc>
          <w:tcPr>
            <w:tcW w:type="dxa" w:w="1440"/>
          </w:tcPr>
          <w:p>
            <w:r>
              <w:t>Frontend</w:t>
            </w:r>
          </w:p>
        </w:tc>
        <w:tc>
          <w:tcPr>
            <w:tcW w:type="dxa" w:w="1440"/>
          </w:tcPr>
          <w:p>
            <w:r>
              <w:t>Notification Service</w:t>
            </w:r>
          </w:p>
        </w:tc>
        <w:tc>
          <w:tcPr>
            <w:tcW w:type="dxa" w:w="1440"/>
          </w:tcPr>
          <w:p>
            <w:r>
              <w:t>/api/v1/notifications/order/{order_id}</w:t>
            </w:r>
          </w:p>
        </w:tc>
        <w:tc>
          <w:tcPr>
            <w:tcW w:type="dxa" w:w="1440"/>
          </w:tcPr>
          <w:p>
            <w:r>
              <w:t>GET</w:t>
            </w:r>
          </w:p>
        </w:tc>
        <w:tc>
          <w:tcPr>
            <w:tcW w:type="dxa" w:w="1440"/>
          </w:tcPr>
          <w:p>
            <w:r>
              <w:t>Sync REST</w:t>
            </w:r>
          </w:p>
        </w:tc>
        <w:tc>
          <w:tcPr>
            <w:tcW w:type="dxa" w:w="1440"/>
          </w:tcPr>
          <w:p>
            <w:r>
              <w:t>Notification log display</w:t>
            </w:r>
          </w:p>
        </w:tc>
      </w:tr>
    </w:tbl>
    <w:p>
      <w:r>
        <w:t>[KB-6277ef6e-12da-47d4-a04d-66f27260b610], [KB-6ddbb6fe-cccc-495e-b404-62d9d84fec5e], [KB-8ee21731-99a4-4594-8bed-325aedd9b4fb], [KB-c3b67efb-e8bf-455b-a8c3-858db3d5374b]</w:t>
      </w:r>
    </w:p>
    <w:p>
      <w:pPr>
        <w:pStyle w:val="Heading3"/>
      </w:pPr>
      <w:r>
        <w:t>8.2.3 Orchestration and Data Flow</w:t>
      </w:r>
    </w:p>
    <w:p>
      <w:pPr>
        <w:pStyle w:val="ListBullet"/>
      </w:pPr>
      <w:r>
        <w:t>The Order Service acts as the primary orchestrator for order creation and cancellation.</w:t>
      </w:r>
    </w:p>
    <w:p>
      <w:pPr>
        <w:pStyle w:val="ListBullet"/>
      </w:pPr>
      <w:r>
        <w:t>Order creation is strictly sequential: validate input, save order, process payment, send notification.</w:t>
      </w:r>
    </w:p>
    <w:p>
      <w:pPr>
        <w:pStyle w:val="ListBullet"/>
      </w:pPr>
      <w:r>
        <w:t>No parallel or batch processing is supported.</w:t>
      </w:r>
    </w:p>
    <w:p>
      <w:pPr>
        <w:pStyle w:val="ListBullet"/>
      </w:pPr>
      <w:r>
        <w:t>Payment Service can invoke a webhook on Order Service to update order status after payment events.</w:t>
      </w:r>
    </w:p>
    <w:p>
      <w:pPr>
        <w:pStyle w:val="Heading4"/>
      </w:pPr>
      <w:r>
        <w:t>Order Creation Flow</w:t>
      </w:r>
    </w:p>
    <w:p>
      <w:pPr>
        <w:pStyle w:val="ListNumber"/>
      </w:pPr>
      <w:r>
        <w:t>Validate order data (single order only)</w:t>
      </w:r>
    </w:p>
    <w:p>
      <w:pPr>
        <w:pStyle w:val="ListNumber"/>
      </w:pPr>
      <w:r>
        <w:t>Calculate total amount</w:t>
      </w:r>
    </w:p>
    <w:p>
      <w:pPr>
        <w:pStyle w:val="ListNumber"/>
      </w:pPr>
      <w:r>
        <w:t>Save order (status: PENDING)</w:t>
      </w:r>
    </w:p>
    <w:p>
      <w:pPr>
        <w:pStyle w:val="ListNumber"/>
      </w:pPr>
      <w:r>
        <w:t>Update status to PAYMENT</w:t>
      </w:r>
      <w:r>
        <w:t>_</w:t>
      </w:r>
      <w:r>
        <w:t>PROCESSING</w:t>
      </w:r>
    </w:p>
    <w:p>
      <w:pPr>
        <w:pStyle w:val="ListNumber"/>
      </w:pPr>
      <w:r>
        <w:t>Call Payment Service (POST /api/v1/payments)</w:t>
      </w:r>
    </w:p>
    <w:p>
      <w:pPr>
        <w:pStyle w:val="ListNumber"/>
      </w:pPr>
      <w:r>
        <w:t>On payment success, update status to PAID</w:t>
      </w:r>
    </w:p>
    <w:p>
      <w:pPr>
        <w:pStyle w:val="ListNumber"/>
      </w:pPr>
      <w:r>
        <w:t>Call Notification Service (POST /api/v1/notifications/email)</w:t>
      </w:r>
    </w:p>
    <w:p>
      <w:pPr>
        <w:pStyle w:val="ListNumber"/>
      </w:pPr>
      <w:r>
        <w:t>Return created order</w:t>
      </w:r>
    </w:p>
    <w:p>
      <w:r>
        <w:t>[KB-9d4054d2-4b43-440e-b02a-9201d701697d], [KB-fe50f602-be0a-4d82-a8a9-9f776a1ccfb9]</w:t>
      </w:r>
    </w:p>
    <w:p>
      <w:pPr>
        <w:pStyle w:val="Heading4"/>
      </w:pPr>
      <w:r>
        <w:t>Order Cancellation Flow</w:t>
      </w:r>
    </w:p>
    <w:p>
      <w:pPr>
        <w:pStyle w:val="ListNumber"/>
      </w:pPr>
      <w:r>
        <w:t>Client requests cancellation (DELETE /api/v1/orders/{id})</w:t>
      </w:r>
    </w:p>
    <w:p>
      <w:pPr>
        <w:pStyle w:val="ListNumber"/>
      </w:pPr>
      <w:r>
        <w:t>Order Service updates status to CANCELLED</w:t>
      </w:r>
    </w:p>
    <w:p>
      <w:pPr>
        <w:pStyle w:val="ListNumber"/>
      </w:pPr>
      <w:r>
        <w:t>Order Service fetches payment info (GET /api/v1/payments/order/{order</w:t>
      </w:r>
      <w:r>
        <w:t>_</w:t>
      </w:r>
      <w:r>
        <w:t>id})</w:t>
      </w:r>
    </w:p>
    <w:p>
      <w:pPr>
        <w:pStyle w:val="ListNumber"/>
      </w:pPr>
      <w:r>
        <w:t>Order Service requests refund (POST /api/v1/payments/refund)</w:t>
      </w:r>
    </w:p>
    <w:p>
      <w:pPr>
        <w:pStyle w:val="ListNumber"/>
      </w:pPr>
      <w:r>
        <w:t>On refund completion, Order Service calls Notification Service to send cancellation email</w:t>
      </w:r>
    </w:p>
    <w:p>
      <w:pPr>
        <w:pStyle w:val="ListNumber"/>
      </w:pPr>
      <w:r>
        <w:t>Response returned to client</w:t>
      </w:r>
    </w:p>
    <w:p>
      <w:r>
        <w:t>[KB-531d0e2-8232-44c5-bb97-31abf9e53c85]</w:t>
      </w:r>
    </w:p>
    <w:p>
      <w:pPr>
        <w:pStyle w:val="Heading3"/>
      </w:pPr>
      <w:r>
        <w:t>8.2.4 Rate Limiting</w:t>
      </w:r>
    </w:p>
    <w:tbl>
      <w:tblPr>
        <w:tblStyle w:val="TableGrid"/>
        <w:tblW w:type="auto" w:w="0"/>
        <w:tblLook w:firstColumn="1" w:firstRow="1" w:lastColumn="0" w:lastRow="0" w:noHBand="0" w:noVBand="1" w:val="04A0"/>
      </w:tblPr>
      <w:tblGrid>
        <w:gridCol w:w="4320"/>
        <w:gridCol w:w="4320"/>
      </w:tblGrid>
      <w:tr>
        <w:tc>
          <w:tcPr>
            <w:tcW w:type="dxa" w:w="4320"/>
          </w:tcPr>
          <w:p>
            <w:r>
              <w:t>Parameter</w:t>
            </w:r>
          </w:p>
        </w:tc>
        <w:tc>
          <w:tcPr>
            <w:tcW w:type="dxa" w:w="4320"/>
          </w:tcPr>
          <w:p>
            <w:r>
              <w:t>Value</w:t>
            </w:r>
          </w:p>
        </w:tc>
      </w:tr>
      <w:tr>
        <w:tc>
          <w:tcPr>
            <w:tcW w:type="dxa" w:w="4320"/>
          </w:tcPr>
          <w:p>
            <w:r>
              <w:t>-------------</w:t>
            </w:r>
          </w:p>
        </w:tc>
        <w:tc>
          <w:tcPr>
            <w:tcW w:type="dxa" w:w="4320"/>
          </w:tcPr>
          <w:p>
            <w:r>
              <w:t>---------------------------------</w:t>
            </w:r>
          </w:p>
        </w:tc>
      </w:tr>
      <w:tr>
        <w:tc>
          <w:tcPr>
            <w:tcW w:type="dxa" w:w="4320"/>
          </w:tcPr>
          <w:p>
            <w:r>
              <w:t>Max rate</w:t>
            </w:r>
          </w:p>
        </w:tc>
        <w:tc>
          <w:tcPr>
            <w:tcW w:type="dxa" w:w="4320"/>
          </w:tcPr>
          <w:p>
            <w:r>
              <w:t>10 notifications per second</w:t>
            </w:r>
          </w:p>
        </w:tc>
      </w:tr>
      <w:tr>
        <w:tc>
          <w:tcPr>
            <w:tcW w:type="dxa" w:w="4320"/>
          </w:tcPr>
          <w:p>
            <w:r>
              <w:t>Scope</w:t>
            </w:r>
          </w:p>
        </w:tc>
        <w:tc>
          <w:tcPr>
            <w:tcW w:type="dxa" w:w="4320"/>
          </w:tcPr>
          <w:p>
            <w:r>
              <w:t>Global (all channels combined)</w:t>
            </w:r>
          </w:p>
        </w:tc>
      </w:tr>
      <w:tr>
        <w:tc>
          <w:tcPr>
            <w:tcW w:type="dxa" w:w="4320"/>
          </w:tcPr>
          <w:p>
            <w:r>
              <w:t>Enforcement</w:t>
            </w:r>
          </w:p>
        </w:tc>
        <w:tc>
          <w:tcPr>
            <w:tcW w:type="dxa" w:w="4320"/>
          </w:tcPr>
          <w:p>
            <w:r>
              <w:t>Application-level</w:t>
            </w:r>
          </w:p>
        </w:tc>
      </w:tr>
      <w:tr>
        <w:tc>
          <w:tcPr>
            <w:tcW w:type="dxa" w:w="4320"/>
          </w:tcPr>
          <w:p>
            <w:r>
              <w:t>Queuing</w:t>
            </w:r>
          </w:p>
        </w:tc>
        <w:tc>
          <w:tcPr>
            <w:tcW w:type="dxa" w:w="4320"/>
          </w:tcPr>
          <w:p>
            <w:r>
              <w:t>None — no queue exists</w:t>
            </w:r>
          </w:p>
        </w:tc>
      </w:tr>
    </w:tbl>
    <w:p>
      <w:pPr>
        <w:pStyle w:val="ListBullet"/>
      </w:pPr>
      <w:r>
        <w:t>This rate limit is enforced by the Notification Service.</w:t>
      </w:r>
    </w:p>
    <w:p>
      <w:pPr>
        <w:pStyle w:val="ListBullet"/>
      </w:pPr>
      <w:r>
        <w:t>Bulk notification processing is not supported; large volumes will be throttled.</w:t>
      </w:r>
    </w:p>
    <w:p>
      <w:r>
        <w:t>[KB-9de11552-e4f6-4e7c-99bd-16e90f5c9b11]</w:t>
      </w:r>
    </w:p>
    <w:p>
      <w:pPr>
        <w:pStyle w:val="Heading3"/>
      </w:pPr>
      <w:r>
        <w:t>8.2.5 System Limitations</w:t>
      </w:r>
    </w:p>
    <w:p>
      <w:pPr>
        <w:pStyle w:val="ListBullet"/>
      </w:pPr>
      <w:r>
        <w:t>No batch or bulk processing for orders, payments, or notifications.</w:t>
      </w:r>
    </w:p>
    <w:p>
      <w:pPr>
        <w:pStyle w:val="ListBullet"/>
      </w:pPr>
      <w:r>
        <w:t>No CSV import or export.</w:t>
      </w:r>
    </w:p>
    <w:p>
      <w:pPr>
        <w:pStyle w:val="ListBullet"/>
      </w:pPr>
      <w:r>
        <w:t>No server-side analytics endpoints; all aggregation is performed client-side.</w:t>
      </w:r>
    </w:p>
    <w:p>
      <w:pPr>
        <w:pStyle w:val="ListBullet"/>
      </w:pPr>
      <w:r>
        <w:t>Notification log and payment history retrieval use N+1 query patterns due to lack of list-all endpoints.</w:t>
      </w:r>
    </w:p>
    <w:p>
      <w:pPr>
        <w:pStyle w:val="ListBullet"/>
      </w:pPr>
      <w:r>
        <w:t>Each service is stateless except for its own database.</w:t>
      </w:r>
    </w:p>
    <w:p>
      <w:r>
        <w:t>[KB-7d2665dd-7a87-4cd4-81b2-66cdd4e6085f], [KB-90e1ca95-a701-40c9-b586-f5b2cc0b4f94], [KB-3d57491e-5c1e-451a-91f9-9d1c27cf4ea0]</w:t>
      </w:r>
    </w:p>
    <w:p>
      <w:r>
        <w:t>---</w:t>
      </w:r>
    </w:p>
    <w:p>
      <w:r>
        <w:rPr>
          <w:b/>
        </w:rPr>
        <w:t>End of Section 8. Deployment and Runtime</w:t>
      </w:r>
    </w:p>
    <w:p>
      <w:pPr>
        <w:pStyle w:val="Heading2"/>
      </w:pPr>
      <w:r>
        <w:t>9. Constraints</w:t>
      </w:r>
    </w:p>
    <w:p>
      <w:pPr>
        <w:pStyle w:val="Heading1"/>
      </w:pPr>
      <w:r>
        <w:t>9. Constraints</w:t>
      </w:r>
    </w:p>
    <w:p>
      <w:r>
        <w:t>This section documents all system, architectural, data, and operational constraints relevant to the current implementation. All content is strictly derived from the provided knowledge base.</w:t>
      </w:r>
    </w:p>
    <w:p>
      <w:pPr>
        <w:pStyle w:val="Heading2"/>
      </w:pPr>
      <w:r>
        <w:t>9.1 Order Processing Constraints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Constraint ID</w:t>
            </w:r>
          </w:p>
        </w:tc>
        <w:tc>
          <w:tcPr>
            <w:tcW w:type="dxa" w:w="1728"/>
          </w:tcPr>
          <w:p>
            <w:r>
              <w:t>Description</w:t>
            </w:r>
          </w:p>
        </w:tc>
        <w:tc>
          <w:tcPr>
            <w:tcW w:type="dxa" w:w="1728"/>
          </w:tcPr>
          <w:p>
            <w:r>
              <w:t>Impact Area</w:t>
            </w:r>
          </w:p>
        </w:tc>
        <w:tc>
          <w:tcPr>
            <w:tcW w:type="dxa" w:w="1728"/>
          </w:tcPr>
          <w:p>
            <w:r>
              <w:t>Severity</w:t>
            </w:r>
          </w:p>
        </w:tc>
        <w:tc>
          <w:tcPr>
            <w:tcW w:type="dxa" w:w="1728"/>
          </w:tcPr>
          <w:p>
            <w:r>
              <w:t>Source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LIM-001</w:t>
            </w:r>
          </w:p>
        </w:tc>
        <w:tc>
          <w:tcPr>
            <w:tcW w:type="dxa" w:w="1728"/>
          </w:tcPr>
          <w:p>
            <w:r>
              <w:t>**Order creation is single-entry only.** No bulk or batch order creation capability exists. Orders must be created one at a time via the REST API.</w:t>
            </w:r>
          </w:p>
        </w:tc>
        <w:tc>
          <w:tcPr>
            <w:tcW w:type="dxa" w:w="1728"/>
          </w:tcPr>
          <w:p>
            <w:r>
              <w:t>Order Service</w:t>
            </w:r>
          </w:p>
        </w:tc>
        <w:tc>
          <w:tcPr>
            <w:tcW w:type="dxa" w:w="1728"/>
          </w:tcPr>
          <w:p>
            <w:r>
              <w:t>High</w:t>
            </w:r>
          </w:p>
        </w:tc>
        <w:tc>
          <w:tcPr>
            <w:tcW w:type="dxa" w:w="1728"/>
          </w:tcPr>
          <w:p>
            <w:r>
              <w:t>[KB-146a6a29-932f-485d-96d6-6a92ee610336], [KB-4b179d3b-979b-4576-b74f-2dfcbcfd1443], [KB-88f5d60d-eca2-4760-bdbe-838519a0b963], [KB-6f0beda3-71c6-49d1-afe6-4f9a90c6574d], [KB-d3de788c-c125-4345-9846-34b40865f372]</w:t>
            </w:r>
          </w:p>
        </w:tc>
      </w:tr>
      <w:tr>
        <w:tc>
          <w:tcPr>
            <w:tcW w:type="dxa" w:w="1728"/>
          </w:tcPr>
          <w:p>
            <w:r>
              <w:t>LIM-002</w:t>
            </w:r>
          </w:p>
        </w:tc>
        <w:tc>
          <w:tcPr>
            <w:tcW w:type="dxa" w:w="1728"/>
          </w:tcPr>
          <w:p>
            <w:r>
              <w:t>**No CSV/file-based order import functionality.** There is no endpoint or mechanism to upload and process order data from files (CSV, Excel, etc.).</w:t>
            </w:r>
          </w:p>
        </w:tc>
        <w:tc>
          <w:tcPr>
            <w:tcW w:type="dxa" w:w="1728"/>
          </w:tcPr>
          <w:p>
            <w:r>
              <w:t>Order Service</w:t>
            </w:r>
          </w:p>
        </w:tc>
        <w:tc>
          <w:tcPr>
            <w:tcW w:type="dxa" w:w="1728"/>
          </w:tcPr>
          <w:p>
            <w:r>
              <w:t>High</w:t>
            </w:r>
          </w:p>
        </w:tc>
        <w:tc>
          <w:tcPr>
            <w:tcW w:type="dxa" w:w="1728"/>
          </w:tcPr>
          <w:p>
            <w:r>
              <w:t>[KB-146a6a29-932f-485d-96d6-6a92ee610336], [KB-4b179d3b-979b-4576-b74f-2dfcbcfd1443], [KB-6f0beda3-71c6-49d1-afe6-4f9a90c6574d], [KB-d798f7db-29cf-4387-b3ce-4324f230c0b2]</w:t>
            </w:r>
          </w:p>
        </w:tc>
      </w:tr>
      <w:tr>
        <w:tc>
          <w:tcPr>
            <w:tcW w:type="dxa" w:w="1728"/>
          </w:tcPr>
          <w:p>
            <w:r>
              <w:t>DD-LIM-002</w:t>
            </w:r>
          </w:p>
        </w:tc>
        <w:tc>
          <w:tcPr>
            <w:tcW w:type="dxa" w:w="1728"/>
          </w:tcPr>
          <w:p>
            <w:r>
              <w:t>**No batch order creation endpoint.** The POST /api/v1/orders/ endpoint accepts a single order. Processing 10,000 orders requires 10,000 API calls.</w:t>
            </w:r>
          </w:p>
        </w:tc>
        <w:tc>
          <w:tcPr>
            <w:tcW w:type="dxa" w:w="1728"/>
          </w:tcPr>
          <w:p>
            <w:r>
              <w:t>Order Service</w:t>
            </w:r>
          </w:p>
        </w:tc>
        <w:tc>
          <w:tcPr>
            <w:tcW w:type="dxa" w:w="1728"/>
          </w:tcPr>
          <w:p>
            <w:r>
              <w:t>High</w:t>
            </w:r>
          </w:p>
        </w:tc>
        <w:tc>
          <w:tcPr>
            <w:tcW w:type="dxa" w:w="1728"/>
          </w:tcPr>
          <w:p>
            <w:r>
              <w:t>[KB-9c55faa0-6c1a-428c-9586-c53f57a5f386], [KB-d798f7db-29cf-4387-b3ce-4324f230c0b2]</w:t>
            </w:r>
          </w:p>
        </w:tc>
      </w:tr>
      <w:tr>
        <w:tc>
          <w:tcPr>
            <w:tcW w:type="dxa" w:w="1728"/>
          </w:tcPr>
          <w:p>
            <w:r>
              <w:t>DD-LIM-003</w:t>
            </w:r>
          </w:p>
        </w:tc>
        <w:tc>
          <w:tcPr>
            <w:tcW w:type="dxa" w:w="1728"/>
          </w:tcPr>
          <w:p>
            <w:r>
              <w:t>**Cross-service calls are sequential, not parallel.** Payment and notification calls execute one after another.</w:t>
            </w:r>
          </w:p>
        </w:tc>
        <w:tc>
          <w:tcPr>
            <w:tcW w:type="dxa" w:w="1728"/>
          </w:tcPr>
          <w:p>
            <w:r>
              <w:t>All Services</w:t>
            </w:r>
          </w:p>
        </w:tc>
        <w:tc>
          <w:tcPr>
            <w:tcW w:type="dxa" w:w="1728"/>
          </w:tcPr>
          <w:p>
            <w:r>
              <w:t>Medium</w:t>
            </w:r>
          </w:p>
        </w:tc>
        <w:tc>
          <w:tcPr>
            <w:tcW w:type="dxa" w:w="1728"/>
          </w:tcPr>
          <w:p>
            <w:r>
              <w:t>[KB-9c55faa0-6c1a-428c-9586-c53f57a5f386], [KB-033639ab-c6f8-4f72-a373-bf76d05dd6cf], [KB-2c4be7d4-c6b4-4ef4-82e5-67e293132719], [KB-729336f2-e899-4b92-9472-8a92a127506c]</w:t>
            </w:r>
          </w:p>
        </w:tc>
      </w:tr>
      <w:tr>
        <w:tc>
          <w:tcPr>
            <w:tcW w:type="dxa" w:w="1728"/>
          </w:tcPr>
          <w:p>
            <w:r>
              <w:t>DD-LIM-004</w:t>
            </w:r>
          </w:p>
        </w:tc>
        <w:tc>
          <w:tcPr>
            <w:tcW w:type="dxa" w:w="1728"/>
          </w:tcPr>
          <w:p>
            <w:r>
              <w:t>**No retry mechanism or circuit breaker.** If Payment Service is down, order creation fails immediately.</w:t>
            </w:r>
          </w:p>
        </w:tc>
        <w:tc>
          <w:tcPr>
            <w:tcW w:type="dxa" w:w="1728"/>
          </w:tcPr>
          <w:p>
            <w:r>
              <w:t>All Services</w:t>
            </w:r>
          </w:p>
        </w:tc>
        <w:tc>
          <w:tcPr>
            <w:tcW w:type="dxa" w:w="1728"/>
          </w:tcPr>
          <w:p>
            <w:r>
              <w:t>Medium</w:t>
            </w:r>
          </w:p>
        </w:tc>
        <w:tc>
          <w:tcPr>
            <w:tcW w:type="dxa" w:w="1728"/>
          </w:tcPr>
          <w:p>
            <w:r>
              <w:t>[KB-9c55faa0-6c1a-428c-9586-c53f57a5f386], [KB-01305cb3-d331-4b4b-ba02-69ada467b41d], [KB-150eb89c-77b0-415b-a547-3ed0502eec24]</w:t>
            </w:r>
          </w:p>
        </w:tc>
      </w:tr>
      <w:tr>
        <w:tc>
          <w:tcPr>
            <w:tcW w:type="dxa" w:w="1728"/>
          </w:tcPr>
          <w:p>
            <w:r>
              <w:t>DD-LIM-005</w:t>
            </w:r>
          </w:p>
        </w:tc>
        <w:tc>
          <w:tcPr>
            <w:tcW w:type="dxa" w:w="1728"/>
          </w:tcPr>
          <w:p>
            <w:r>
              <w:t>**No cross-service transaction rollback.** If payment succeeds but notification fails, there is no compensating transaction.</w:t>
            </w:r>
          </w:p>
        </w:tc>
        <w:tc>
          <w:tcPr>
            <w:tcW w:type="dxa" w:w="1728"/>
          </w:tcPr>
          <w:p>
            <w:r>
              <w:t>All Services</w:t>
            </w:r>
          </w:p>
        </w:tc>
        <w:tc>
          <w:tcPr>
            <w:tcW w:type="dxa" w:w="1728"/>
          </w:tcPr>
          <w:p>
            <w:r>
              <w:t>Medium</w:t>
            </w:r>
          </w:p>
        </w:tc>
        <w:tc>
          <w:tcPr>
            <w:tcW w:type="dxa" w:w="1728"/>
          </w:tcPr>
          <w:p>
            <w:r>
              <w:t>[KB-fbef93d7-6684-43bc-a312-7ea5a330f953]</w:t>
            </w:r>
          </w:p>
        </w:tc>
      </w:tr>
      <w:tr>
        <w:tc>
          <w:tcPr>
            <w:tcW w:type="dxa" w:w="1728"/>
          </w:tcPr>
          <w:p>
            <w:r>
              <w:t>DD-LIM-006</w:t>
            </w:r>
          </w:p>
        </w:tc>
        <w:tc>
          <w:tcPr>
            <w:tcW w:type="dxa" w:w="1728"/>
          </w:tcPr>
          <w:p>
            <w:r>
              <w:t>**Database schema has no batch tracking columns.** No batch_id, csv_source, or import_group fields exist in the orders table.</w:t>
            </w:r>
          </w:p>
        </w:tc>
        <w:tc>
          <w:tcPr>
            <w:tcW w:type="dxa" w:w="1728"/>
          </w:tcPr>
          <w:p>
            <w:r>
              <w:t>Order Service</w:t>
            </w:r>
          </w:p>
        </w:tc>
        <w:tc>
          <w:tcPr>
            <w:tcW w:type="dxa" w:w="1728"/>
          </w:tcPr>
          <w:p>
            <w:r>
              <w:t>High</w:t>
            </w:r>
          </w:p>
        </w:tc>
        <w:tc>
          <w:tcPr>
            <w:tcW w:type="dxa" w:w="1728"/>
          </w:tcPr>
          <w:p>
            <w:r>
              <w:t>[KB-fbef93d7-6684-43bc-a312-7ea5a330f953], [KB-dd22441f-66a7-4686-aee0-f34191ed1054], [KB-3897bab0-b75b-4c45-af3c-ee53984a4466], [KB-65241a62-b269-4bc8-b9ed-b2f85e1cefce], [KB-eda7991c-e13a-4de4-bf7f-c4641480da4c]</w:t>
            </w:r>
          </w:p>
        </w:tc>
      </w:tr>
    </w:tbl>
    <w:p>
      <w:pPr>
        <w:pStyle w:val="Heading2"/>
      </w:pPr>
      <w:r>
        <w:t>9.2 Payment Constraints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Constraint ID</w:t>
            </w:r>
          </w:p>
        </w:tc>
        <w:tc>
          <w:tcPr>
            <w:tcW w:type="dxa" w:w="1728"/>
          </w:tcPr>
          <w:p>
            <w:r>
              <w:t>Description</w:t>
            </w:r>
          </w:p>
        </w:tc>
        <w:tc>
          <w:tcPr>
            <w:tcW w:type="dxa" w:w="1728"/>
          </w:tcPr>
          <w:p>
            <w:r>
              <w:t>Impact Area</w:t>
            </w:r>
          </w:p>
        </w:tc>
        <w:tc>
          <w:tcPr>
            <w:tcW w:type="dxa" w:w="1728"/>
          </w:tcPr>
          <w:p>
            <w:r>
              <w:t>Severity</w:t>
            </w:r>
          </w:p>
        </w:tc>
        <w:tc>
          <w:tcPr>
            <w:tcW w:type="dxa" w:w="1728"/>
          </w:tcPr>
          <w:p>
            <w:r>
              <w:t>Source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LIM-003</w:t>
            </w:r>
          </w:p>
        </w:tc>
        <w:tc>
          <w:tcPr>
            <w:tcW w:type="dxa" w:w="1728"/>
          </w:tcPr>
          <w:p>
            <w:r>
              <w:t>**Payment processing handles one transaction at a time.** No batch payment API exists. Each order requires an individual payment API call.</w:t>
            </w:r>
          </w:p>
        </w:tc>
        <w:tc>
          <w:tcPr>
            <w:tcW w:type="dxa" w:w="1728"/>
          </w:tcPr>
          <w:p>
            <w:r>
              <w:t>Payment Service</w:t>
            </w:r>
          </w:p>
        </w:tc>
        <w:tc>
          <w:tcPr>
            <w:tcW w:type="dxa" w:w="1728"/>
          </w:tcPr>
          <w:p>
            <w:r>
              <w:t>High</w:t>
            </w:r>
          </w:p>
        </w:tc>
        <w:tc>
          <w:tcPr>
            <w:tcW w:type="dxa" w:w="1728"/>
          </w:tcPr>
          <w:p>
            <w:r>
              <w:t>[KB-146a6a29-932f-485d-96d6-6a92ee610336], [KB-57bd4cf3-92c5-427a-a300-357f67b20333], [KB-8072a75f-d61d-49b1-a859-1be86806c449], [KB-447f3c51-a447-416e-a1ea-a5ed5855eb8d], [KB-6c4af247-4d7b-458c-8ea3-77545cb88bf6], [KB-92fe4b57-1970-4ef5-a240-867f363cff01], [KB-6714d019-5f7b-40d8-8076-f17a39d4c75b], [KB-10744011-e9ca-48b5-ac6d-4e73e-7d7e0c4338b2], [KB-b3658937-d2b4-4113-949e-65d2b8a8c4e5]</w:t>
            </w:r>
          </w:p>
        </w:tc>
      </w:tr>
      <w:tr>
        <w:tc>
          <w:tcPr>
            <w:tcW w:type="dxa" w:w="1728"/>
          </w:tcPr>
          <w:p>
            <w:r>
              <w:t>DD-PAY-LIM-002</w:t>
            </w:r>
          </w:p>
        </w:tc>
        <w:tc>
          <w:tcPr>
            <w:tcW w:type="dxa" w:w="1728"/>
          </w:tcPr>
          <w:p>
            <w:r>
              <w:t>**No aggregated amount calculation.** Cannot combine multiple order amounts into a single transaction.</w:t>
            </w:r>
          </w:p>
        </w:tc>
        <w:tc>
          <w:tcPr>
            <w:tcW w:type="dxa" w:w="1728"/>
          </w:tcPr>
          <w:p>
            <w:r>
              <w:t>Payment Service</w:t>
            </w:r>
          </w:p>
        </w:tc>
        <w:tc>
          <w:tcPr>
            <w:tcW w:type="dxa" w:w="1728"/>
          </w:tcPr>
          <w:p>
            <w:r>
              <w:t>High</w:t>
            </w:r>
          </w:p>
        </w:tc>
        <w:tc>
          <w:tcPr>
            <w:tcW w:type="dxa" w:w="1728"/>
          </w:tcPr>
          <w:p>
            <w:r>
              <w:t>[KB-6c4af247-4d7b-458c-8ea3-77545cb88bf6], [KB-10744011-e9ca-48b5-ac6d-4e73e-7d7e0c4338b2]</w:t>
            </w:r>
          </w:p>
        </w:tc>
      </w:tr>
      <w:tr>
        <w:tc>
          <w:tcPr>
            <w:tcW w:type="dxa" w:w="1728"/>
          </w:tcPr>
          <w:p>
            <w:r>
              <w:t>DD-PAY-LIM-003</w:t>
            </w:r>
          </w:p>
        </w:tc>
        <w:tc>
          <w:tcPr>
            <w:tcW w:type="dxa" w:w="1728"/>
          </w:tcPr>
          <w:p>
            <w:r>
              <w:t>**Maximum 1,000,000 JPY per single transaction.** This limit applies per-order; bulk orders with individual amounts above this limit would be rejected.</w:t>
            </w:r>
          </w:p>
        </w:tc>
        <w:tc>
          <w:tcPr>
            <w:tcW w:type="dxa" w:w="1728"/>
          </w:tcPr>
          <w:p>
            <w:r>
              <w:t>Payment Service</w:t>
            </w:r>
          </w:p>
        </w:tc>
        <w:tc>
          <w:tcPr>
            <w:tcW w:type="dxa" w:w="1728"/>
          </w:tcPr>
          <w:p>
            <w:r>
              <w:t>Medium</w:t>
            </w:r>
          </w:p>
        </w:tc>
        <w:tc>
          <w:tcPr>
            <w:tcW w:type="dxa" w:w="1728"/>
          </w:tcPr>
          <w:p>
            <w:r>
              <w:t>[KB-6c4af247-4d7b-458c-8ea3-77545cb88bf6], [KB-8072a75f-d61d-49b1-a859-1be86806c449], [KB-dac7fb3b-fc45-4097-91f5-d47326fe66d2], [KB-f401c8a6-118b-45ec-aa74-d4f8d48d0e80], [KB-299da2e5-721b-4ab1-bec2-507dc13c0cbb], [KB-9bbed7ab-b122-4996-8526-88b63bb5aed3], [KB-564ae239-84b1-4ef2-bb04-b7e829eb53b6], [KB-b920ad8d-d02d-4108-8219-4950e9141be3]</w:t>
            </w:r>
          </w:p>
        </w:tc>
      </w:tr>
      <w:tr>
        <w:tc>
          <w:tcPr>
            <w:tcW w:type="dxa" w:w="1728"/>
          </w:tcPr>
          <w:p>
            <w:r>
              <w:t>DD-PAY-LIM-004</w:t>
            </w:r>
          </w:p>
        </w:tc>
        <w:tc>
          <w:tcPr>
            <w:tcW w:type="dxa" w:w="1728"/>
          </w:tcPr>
          <w:p>
            <w:r>
              <w:t>**1:1 payment-to-order unique constraint prevents batch payment grouping.** Cannot create a single payment record covering multiple orders.</w:t>
            </w:r>
          </w:p>
        </w:tc>
        <w:tc>
          <w:tcPr>
            <w:tcW w:type="dxa" w:w="1728"/>
          </w:tcPr>
          <w:p>
            <w:r>
              <w:t>Payment Service</w:t>
            </w:r>
          </w:p>
        </w:tc>
        <w:tc>
          <w:tcPr>
            <w:tcW w:type="dxa" w:w="1728"/>
          </w:tcPr>
          <w:p>
            <w:r>
              <w:t>High</w:t>
            </w:r>
          </w:p>
        </w:tc>
        <w:tc>
          <w:tcPr>
            <w:tcW w:type="dxa" w:w="1728"/>
          </w:tcPr>
          <w:p>
            <w:r>
              <w:t>[KB-6c4af247-4d7b-458c-8ea3-77545cb88bf6], [KB-10744011-e9ca-48b5-ac6d-4e73e-7d7e0c4338b2], [KB-6714d019-5f7b-40d8-8076-f17a39d4c75b], [KB-92fe4b57-1970-4ef5-a240-867f363cff01], [KB-6ddb555b-8ec5-459d-8da0-8839165718e8]</w:t>
            </w:r>
          </w:p>
        </w:tc>
      </w:tr>
      <w:tr>
        <w:tc>
          <w:tcPr>
            <w:tcW w:type="dxa" w:w="1728"/>
          </w:tcPr>
          <w:p>
            <w:r>
              <w:t>DD-PAY-LIM-005</w:t>
            </w:r>
          </w:p>
        </w:tc>
        <w:tc>
          <w:tcPr>
            <w:tcW w:type="dxa" w:w="1728"/>
          </w:tcPr>
          <w:p>
            <w:r>
              <w:t>**Single-order webhook callback.** No mechanism to batch-notify Order Service of multiple payment completions.</w:t>
            </w:r>
          </w:p>
        </w:tc>
        <w:tc>
          <w:tcPr>
            <w:tcW w:type="dxa" w:w="1728"/>
          </w:tcPr>
          <w:p>
            <w:r>
              <w:t>Payment Service</w:t>
            </w:r>
          </w:p>
        </w:tc>
        <w:tc>
          <w:tcPr>
            <w:tcW w:type="dxa" w:w="1728"/>
          </w:tcPr>
          <w:p>
            <w:r>
              <w:t>Medium</w:t>
            </w:r>
          </w:p>
        </w:tc>
        <w:tc>
          <w:tcPr>
            <w:tcW w:type="dxa" w:w="1728"/>
          </w:tcPr>
          <w:p>
            <w:r>
              <w:t>[KB-c3df94a6-6fe8-4a4f-a32b-eb741efacfa9], [KB-7730c367-49aa-434a-8b01-36a9e58e272e], [KB-69d55b34-e506-4b4e-a043-ef842030f397], [KB-6c4af247-4d7b-458c-8ea3-77545cb88bf6], [KB-f5f23d49-82ef-4a1e-8cfe-9260964d2064]</w:t>
            </w:r>
          </w:p>
        </w:tc>
      </w:tr>
      <w:tr>
        <w:tc>
          <w:tcPr>
            <w:tcW w:type="dxa" w:w="1728"/>
          </w:tcPr>
          <w:p>
            <w:r>
              <w:t>DD-PAY-LIM-006</w:t>
            </w:r>
          </w:p>
        </w:tc>
        <w:tc>
          <w:tcPr>
            <w:tcW w:type="dxa" w:w="1728"/>
          </w:tcPr>
          <w:p>
            <w:r>
              <w:t>**No payment queue or async processing.** All payments are processed synchronously in the request thread.</w:t>
            </w:r>
          </w:p>
        </w:tc>
        <w:tc>
          <w:tcPr>
            <w:tcW w:type="dxa" w:w="1728"/>
          </w:tcPr>
          <w:p>
            <w:r>
              <w:t>Payment Service</w:t>
            </w:r>
          </w:p>
        </w:tc>
        <w:tc>
          <w:tcPr>
            <w:tcW w:type="dxa" w:w="1728"/>
          </w:tcPr>
          <w:p>
            <w:r>
              <w:t>Medium</w:t>
            </w:r>
          </w:p>
        </w:tc>
        <w:tc>
          <w:tcPr>
            <w:tcW w:type="dxa" w:w="1728"/>
          </w:tcPr>
          <w:p>
            <w:r>
              <w:t>[KB-c3df94a6-6fe8-4a4f-a32b-eb741efacfa9], [KB-1e0a09ab-0817-4031-b483-55449833e1fe]</w:t>
            </w:r>
          </w:p>
        </w:tc>
      </w:tr>
    </w:tbl>
    <w:p>
      <w:pPr>
        <w:pStyle w:val="Heading2"/>
      </w:pPr>
      <w:r>
        <w:t>9.3 Notification Constraints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Constraint ID</w:t>
            </w:r>
          </w:p>
        </w:tc>
        <w:tc>
          <w:tcPr>
            <w:tcW w:type="dxa" w:w="1728"/>
          </w:tcPr>
          <w:p>
            <w:r>
              <w:t>Description</w:t>
            </w:r>
          </w:p>
        </w:tc>
        <w:tc>
          <w:tcPr>
            <w:tcW w:type="dxa" w:w="1728"/>
          </w:tcPr>
          <w:p>
            <w:r>
              <w:t>Impact Area</w:t>
            </w:r>
          </w:p>
        </w:tc>
        <w:tc>
          <w:tcPr>
            <w:tcW w:type="dxa" w:w="1728"/>
          </w:tcPr>
          <w:p>
            <w:r>
              <w:t>Severity</w:t>
            </w:r>
          </w:p>
        </w:tc>
        <w:tc>
          <w:tcPr>
            <w:tcW w:type="dxa" w:w="1728"/>
          </w:tcPr>
          <w:p>
            <w:r>
              <w:t>Source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LIM-004</w:t>
            </w:r>
          </w:p>
        </w:tc>
        <w:tc>
          <w:tcPr>
            <w:tcW w:type="dxa" w:w="1728"/>
          </w:tcPr>
          <w:p>
            <w:r>
              <w:t>**Notifications are sent individually per order.** No bulk notification capability exists. Each notification requires a separate API call.</w:t>
            </w:r>
          </w:p>
        </w:tc>
        <w:tc>
          <w:tcPr>
            <w:tcW w:type="dxa" w:w="1728"/>
          </w:tcPr>
          <w:p>
            <w:r>
              <w:t>Notification Service</w:t>
            </w:r>
          </w:p>
        </w:tc>
        <w:tc>
          <w:tcPr>
            <w:tcW w:type="dxa" w:w="1728"/>
          </w:tcPr>
          <w:p>
            <w:r>
              <w:t>Medium</w:t>
            </w:r>
          </w:p>
        </w:tc>
        <w:tc>
          <w:tcPr>
            <w:tcW w:type="dxa" w:w="1728"/>
          </w:tcPr>
          <w:p>
            <w:r>
              <w:t>[KB-146a6a29-932f-485d-96d6-6a92ee610336], [KB-57bd4cf3-92c5-427a-a300-357f67b20333], [KB-6beb41f9-8557-4eb3-930c-aff78354467a], [KB-51d28c72-f536-45dc-b33a-791b463888e9], [KB-2d9eeb1a-4e0b-4480-a030-a8c7199ebd32], [KB-6dd65a6a-aa9a-48ad-92b2-e06bd7ac610e], [KB-3133bf0e-2d2c-4477-9e36-c8548c037b2c], [KB-6beb41f9-8557-4eb3-930c-aff78354467a], [KB-b14eacfd-1d32-487d-abac-85783694babf], [KB-f8350c0e-c1ef-4a35-99ab-370b1a38827a], [KB-88f5d60d-eca2-4760-bdbe-838519a0b963]</w:t>
            </w:r>
          </w:p>
        </w:tc>
      </w:tr>
      <w:tr>
        <w:tc>
          <w:tcPr>
            <w:tcW w:type="dxa" w:w="1728"/>
          </w:tcPr>
          <w:p>
            <w:r>
              <w:t>DD-NTF-LIM-001</w:t>
            </w:r>
          </w:p>
        </w:tc>
        <w:tc>
          <w:tcPr>
            <w:tcW w:type="dxa" w:w="1728"/>
          </w:tcPr>
          <w:p>
            <w:r>
              <w:t>**Single order notification per API call.** No bulk notification endpoint. Each notification requires a separate HTTP request.</w:t>
            </w:r>
          </w:p>
        </w:tc>
        <w:tc>
          <w:tcPr>
            <w:tcW w:type="dxa" w:w="1728"/>
          </w:tcPr>
          <w:p>
            <w:r>
              <w:t>Notification Service</w:t>
            </w:r>
          </w:p>
        </w:tc>
        <w:tc>
          <w:tcPr>
            <w:tcW w:type="dxa" w:w="1728"/>
          </w:tcPr>
          <w:p>
            <w:r>
              <w:t>High</w:t>
            </w:r>
          </w:p>
        </w:tc>
        <w:tc>
          <w:tcPr>
            <w:tcW w:type="dxa" w:w="1728"/>
          </w:tcPr>
          <w:p>
            <w:r>
              <w:t>[KB-b266f582-dd62-4a85-bec2-507dc13c0cbb], [KB-c07c0a28-3f6e-4685-a2d8-e78faceb2e0b]</w:t>
            </w:r>
          </w:p>
        </w:tc>
      </w:tr>
      <w:tr>
        <w:tc>
          <w:tcPr>
            <w:tcW w:type="dxa" w:w="1728"/>
          </w:tcPr>
          <w:p>
            <w:r>
              <w:t>DD-NTF-LIM-002</w:t>
            </w:r>
          </w:p>
        </w:tc>
        <w:tc>
          <w:tcPr>
            <w:tcW w:type="dxa" w:w="1728"/>
          </w:tcPr>
          <w:p>
            <w:r>
              <w:t>**No batch email/SMS sending capability.** Cannot send notifications to multiple recipients in a single call.</w:t>
            </w:r>
          </w:p>
        </w:tc>
        <w:tc>
          <w:tcPr>
            <w:tcW w:type="dxa" w:w="1728"/>
          </w:tcPr>
          <w:p>
            <w:r>
              <w:t>Notification Service</w:t>
            </w:r>
          </w:p>
        </w:tc>
        <w:tc>
          <w:tcPr>
            <w:tcW w:type="dxa" w:w="1728"/>
          </w:tcPr>
          <w:p>
            <w:r>
              <w:t>High</w:t>
            </w:r>
          </w:p>
        </w:tc>
        <w:tc>
          <w:tcPr>
            <w:tcW w:type="dxa" w:w="1728"/>
          </w:tcPr>
          <w:p>
            <w:r>
              <w:t>[KB-b266f582-dd62-4a85-bec2-507dc13c0cbb], [KB-c07c0a28-3f6e-4685-a2d8-e78faceb2e0b]</w:t>
            </w:r>
          </w:p>
        </w:tc>
      </w:tr>
      <w:tr>
        <w:tc>
          <w:tcPr>
            <w:tcW w:type="dxa" w:w="1728"/>
          </w:tcPr>
          <w:p>
            <w:r>
              <w:t>DD-NTF-LIM-003</w:t>
            </w:r>
          </w:p>
        </w:tc>
        <w:tc>
          <w:tcPr>
            <w:tcW w:type="dxa" w:w="1728"/>
          </w:tcPr>
          <w:p>
            <w:r>
              <w:t>**Rate limit of 10/second creates severe bottleneck for bulk operations.** 10,000 notifications would take ~17 minutes.</w:t>
            </w:r>
          </w:p>
        </w:tc>
        <w:tc>
          <w:tcPr>
            <w:tcW w:type="dxa" w:w="1728"/>
          </w:tcPr>
          <w:p>
            <w:r>
              <w:t>Notification Service</w:t>
            </w:r>
          </w:p>
        </w:tc>
        <w:tc>
          <w:tcPr>
            <w:tcW w:type="dxa" w:w="1728"/>
          </w:tcPr>
          <w:p>
            <w:r>
              <w:t>High</w:t>
            </w:r>
          </w:p>
        </w:tc>
        <w:tc>
          <w:tcPr>
            <w:tcW w:type="dxa" w:w="1728"/>
          </w:tcPr>
          <w:p>
            <w:r>
              <w:t>[KB-b266f582-dd62-4a85-bec2-507dc13c0cbb], [KB-26b502e3-480e-4dfb-acfa-b73ff1febca9], [KB-e994ad69-c4a3-4ef5-a1bd-c3ef7d548d29], [KB-9de11552-e4f6-4e7c-99bd-16e90f5c9b11], [KB-f8350c0e-c1ef-4a35-99ab-370b1a38827a], [KB-6beb41f9-8557-4eb3-930c-aff78354467a]</w:t>
            </w:r>
          </w:p>
        </w:tc>
      </w:tr>
      <w:tr>
        <w:tc>
          <w:tcPr>
            <w:tcW w:type="dxa" w:w="1728"/>
          </w:tcPr>
          <w:p>
            <w:r>
              <w:t>DD-NTF-LIM-004</w:t>
            </w:r>
          </w:p>
        </w:tc>
        <w:tc>
          <w:tcPr>
            <w:tcW w:type="dxa" w:w="1728"/>
          </w:tcPr>
          <w:p>
            <w:r>
              <w:t>**No batch template rendering optimization.** Templates are rendered one-by-one per notification.</w:t>
            </w:r>
          </w:p>
        </w:tc>
        <w:tc>
          <w:tcPr>
            <w:tcW w:type="dxa" w:w="1728"/>
          </w:tcPr>
          <w:p>
            <w:r>
              <w:t>Notification Service</w:t>
            </w:r>
          </w:p>
        </w:tc>
        <w:tc>
          <w:tcPr>
            <w:tcW w:type="dxa" w:w="1728"/>
          </w:tcPr>
          <w:p>
            <w:r>
              <w:t>Medium</w:t>
            </w:r>
          </w:p>
        </w:tc>
        <w:tc>
          <w:tcPr>
            <w:tcW w:type="dxa" w:w="1728"/>
          </w:tcPr>
          <w:p>
            <w:r>
              <w:t>[KB-bb8f7893-358b-42bf-86b7-7a5675b73fff], [KB-3133bf0e-2d2c-4477-9e36-c8548c037b2c]</w:t>
            </w:r>
          </w:p>
        </w:tc>
      </w:tr>
      <w:tr>
        <w:tc>
          <w:tcPr>
            <w:tcW w:type="dxa" w:w="1728"/>
          </w:tcPr>
          <w:p>
            <w:r>
              <w:t>DD-NTF-LIM-005</w:t>
            </w:r>
          </w:p>
        </w:tc>
        <w:tc>
          <w:tcPr>
            <w:tcW w:type="dxa" w:w="1728"/>
          </w:tcPr>
          <w:p>
            <w:r>
              <w:t>**No queue-based async sending.** All notifications are sent synchronously within the HTTP request. Adding async/queue processing would require architectural changes.</w:t>
            </w:r>
          </w:p>
        </w:tc>
        <w:tc>
          <w:tcPr>
            <w:tcW w:type="dxa" w:w="1728"/>
          </w:tcPr>
          <w:p>
            <w:r>
              <w:t>Notification Service</w:t>
            </w:r>
          </w:p>
        </w:tc>
        <w:tc>
          <w:tcPr>
            <w:tcW w:type="dxa" w:w="1728"/>
          </w:tcPr>
          <w:p>
            <w:r>
              <w:t>High</w:t>
            </w:r>
          </w:p>
        </w:tc>
        <w:tc>
          <w:tcPr>
            <w:tcW w:type="dxa" w:w="1728"/>
          </w:tcPr>
          <w:p>
            <w:r>
              <w:t>[KB-bb8f7893-358b-42bf-86b7-7a5675b73fff]</w:t>
            </w:r>
          </w:p>
        </w:tc>
      </w:tr>
      <w:tr>
        <w:tc>
          <w:tcPr>
            <w:tcW w:type="dxa" w:w="1728"/>
          </w:tcPr>
          <w:p>
            <w:r>
              <w:t>DD-NTF-LIM-006</w:t>
            </w:r>
          </w:p>
        </w:tc>
        <w:tc>
          <w:tcPr>
            <w:tcW w:type="dxa" w:w="1728"/>
          </w:tcPr>
          <w:p>
            <w:r>
              <w:t>**No batch_id for grouped notifications.** Cannot correlate which notifications belong to the same bulk import batch.</w:t>
            </w:r>
          </w:p>
        </w:tc>
        <w:tc>
          <w:tcPr>
            <w:tcW w:type="dxa" w:w="1728"/>
          </w:tcPr>
          <w:p>
            <w:r>
              <w:t>Notification Service</w:t>
            </w:r>
          </w:p>
        </w:tc>
        <w:tc>
          <w:tcPr>
            <w:tcW w:type="dxa" w:w="1728"/>
          </w:tcPr>
          <w:p>
            <w:r>
              <w:t>Medium</w:t>
            </w:r>
          </w:p>
        </w:tc>
        <w:tc>
          <w:tcPr>
            <w:tcW w:type="dxa" w:w="1728"/>
          </w:tcPr>
          <w:p>
            <w:r>
              <w:t>[KB-bb8f7893-358b-42bf-86b7-7a5675b73fff], [KB-1cbe1975-7dfa-4b50-a440-cfcc5b38abc9], [KB-e4585479-9db6-4b23-b198-04e8fbc31ad8], [KB-e75c4180-faab-41b6-8f20-2b6a90ab3fa3], [KB-49d60049-0541-4147-bd0c-cc092d6dbbf5], [KB-ca12a931-f833-4ef5-92b2-bd6b7022a937]</w:t>
            </w:r>
          </w:p>
        </w:tc>
      </w:tr>
    </w:tbl>
    <w:p>
      <w:pPr>
        <w:pStyle w:val="Heading2"/>
      </w:pPr>
      <w:r>
        <w:t>9.4 Data Model and Schema Constraints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Table</w:t>
            </w:r>
          </w:p>
        </w:tc>
        <w:tc>
          <w:tcPr>
            <w:tcW w:type="dxa" w:w="2160"/>
          </w:tcPr>
          <w:p>
            <w:r>
              <w:t>Missing for Bulk Operations</w:t>
            </w:r>
          </w:p>
        </w:tc>
        <w:tc>
          <w:tcPr>
            <w:tcW w:type="dxa" w:w="2160"/>
          </w:tcPr>
          <w:p>
            <w:r>
              <w:t>Impact</w:t>
            </w:r>
          </w:p>
        </w:tc>
        <w:tc>
          <w:tcPr>
            <w:tcW w:type="dxa" w:w="2160"/>
          </w:tcPr>
          <w:p>
            <w:r>
              <w:t>Source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orders</w:t>
            </w:r>
          </w:p>
        </w:tc>
        <w:tc>
          <w:tcPr>
            <w:tcW w:type="dxa" w:w="2160"/>
          </w:tcPr>
          <w:p>
            <w:r>
              <w:t>batch_id, csv_source, bulk_import_group, import_row_number</w:t>
            </w:r>
          </w:p>
        </w:tc>
        <w:tc>
          <w:tcPr>
            <w:tcW w:type="dxa" w:w="2160"/>
          </w:tcPr>
          <w:p>
            <w:r>
              <w:t>Cannot track which orders belong to a batch import</w:t>
            </w:r>
          </w:p>
        </w:tc>
        <w:tc>
          <w:tcPr>
            <w:tcW w:type="dxa" w:w="2160"/>
          </w:tcPr>
          <w:p>
            <w:r>
              <w:t>[KB-3897bab0-b75b-4c45-af3c-ee53984a4466], [KB-65241a62-b269-4bc8-b9ed-b2f85e1cefce], [KB-c9234849-4135-4da5-8bf9-c95d43c240a2], [KB-dd22441f-66a7-4686-aee0-f34191ed1054], [KB-eda7991c-e13a-4de4-bf7f-c4641480da4c]</w:t>
            </w:r>
          </w:p>
        </w:tc>
      </w:tr>
      <w:tr>
        <w:tc>
          <w:tcPr>
            <w:tcW w:type="dxa" w:w="2160"/>
          </w:tcPr>
          <w:p>
            <w:r>
              <w:t>payments</w:t>
            </w:r>
          </w:p>
        </w:tc>
        <w:tc>
          <w:tcPr>
            <w:tcW w:type="dxa" w:w="2160"/>
          </w:tcPr>
          <w:p>
            <w:r>
              <w:t>Unique constraint on order_id, no batch_payment_id</w:t>
            </w:r>
          </w:p>
        </w:tc>
        <w:tc>
          <w:tcPr>
            <w:tcW w:type="dxa" w:w="2160"/>
          </w:tcPr>
          <w:p>
            <w:r>
              <w:t>Must create one payment per order; cannot group payments for batch processing</w:t>
            </w:r>
          </w:p>
        </w:tc>
        <w:tc>
          <w:tcPr>
            <w:tcW w:type="dxa" w:w="2160"/>
          </w:tcPr>
          <w:p>
            <w:r>
              <w:t>[KB-3897bab0-b75b-4c45-af3c-ee53984a4466], [KB-65241a62-b269-4bc8-b9ed-b2f85e1cefce], [KB-c9234849-4135-4da5-8bf9-c95d43c240a2], [KB-eda7991c-e13a-4de4-bf7f-c4641480da4c], [KB-6ddb555b-8ec5-459d-8da0-8839165718e8], [KB-92fe4b57-1970-4ef5-a240-867f363cff01]</w:t>
            </w:r>
          </w:p>
        </w:tc>
      </w:tr>
      <w:tr>
        <w:tc>
          <w:tcPr>
            <w:tcW w:type="dxa" w:w="2160"/>
          </w:tcPr>
          <w:p>
            <w:r>
              <w:t>notifications</w:t>
            </w:r>
          </w:p>
        </w:tc>
        <w:tc>
          <w:tcPr>
            <w:tcW w:type="dxa" w:w="2160"/>
          </w:tcPr>
          <w:p>
            <w:r>
              <w:t>No batch_id for grouped sends, no batch_notification_group</w:t>
            </w:r>
          </w:p>
        </w:tc>
        <w:tc>
          <w:tcPr>
            <w:tcW w:type="dxa" w:w="2160"/>
          </w:tcPr>
          <w:p>
            <w:r>
              <w:t>Cannot correlate notifications from the same import</w:t>
            </w:r>
          </w:p>
        </w:tc>
        <w:tc>
          <w:tcPr>
            <w:tcW w:type="dxa" w:w="2160"/>
          </w:tcPr>
          <w:p>
            <w:r>
              <w:t>[KB-3897bab0-b75b-4c45-af3c-ee53984a4466], [KB-65241a62-b269-4bc8-b9ed-b2f85e1cefce], [KB-c9234849-4135-4da5-8bf9-c95d43c240a2], [KB-eda7991c-e13a-4de4-bf7f-c4641480da4c], [KB-49d60049-0541-4147-bd0c-cc092d6dbbf5], [KB-e4585479-9db6-4b23-b198-04e8fbc31ad8], [KB-e75c4180-faab-41b6-8f20-2b6a90ab3fa3]</w:t>
            </w:r>
          </w:p>
        </w:tc>
      </w:tr>
      <w:tr>
        <w:tc>
          <w:tcPr>
            <w:tcW w:type="dxa" w:w="2160"/>
          </w:tcPr>
          <w:p>
            <w:r>
              <w:t>(new table)</w:t>
            </w:r>
          </w:p>
        </w:tc>
        <w:tc>
          <w:tcPr>
            <w:tcW w:type="dxa" w:w="2160"/>
          </w:tcPr>
          <w:p>
            <w:r>
              <w:t>No import_history table</w:t>
            </w:r>
          </w:p>
        </w:tc>
        <w:tc>
          <w:tcPr>
            <w:tcW w:type="dxa" w:w="2160"/>
          </w:tcPr>
          <w:p>
            <w:r>
              <w:t>Cannot track import attempts, progress, success/failure counts</w:t>
            </w:r>
          </w:p>
        </w:tc>
        <w:tc>
          <w:tcPr>
            <w:tcW w:type="dxa" w:w="2160"/>
          </w:tcPr>
          <w:p>
            <w:r>
              <w:t>[KB-3897bab0-b75b-4c45-af3c-ee53984a4466], [KB-65241a62-b269-4bc8-b9ed-b2f85e1cefce], [KB-c9234849-4135-4da5-8bf9-c95d43c240a2], [KB-eda7991c-e13a-4de4-bf7f-c4641480da4c]</w:t>
            </w:r>
          </w:p>
        </w:tc>
      </w:tr>
    </w:tbl>
    <w:p>
      <w:pPr>
        <w:pStyle w:val="Heading2"/>
      </w:pPr>
      <w:r>
        <w:t>9.5 Rate Limiting Constraints</w:t>
      </w:r>
    </w:p>
    <w:p>
      <w:r>
        <w:t>| Service              | Endpoint               | Limit                  | Impact</w:t>
      </w:r>
    </w:p>
    <w:p>
      <w:pPr>
        <w:pStyle w:val="Heading2"/>
      </w:pPr>
      <w:r>
        <w:t>10. Testing</w:t>
      </w:r>
    </w:p>
    <w:p>
      <w:pPr>
        <w:pStyle w:val="ListNumber"/>
      </w:pPr>
      <w:r>
        <w:t>Testing</w:t>
      </w:r>
    </w:p>
    <w:p>
      <w:r>
        <w:t>The testing approach for this implementation is outlined under the "Testing Strategy" section. However, the specific details for tasks, acceptance criteria, dependencies, and notes are not provided in the current context.</w:t>
      </w:r>
    </w:p>
    <w:p>
      <w:r>
        <w:t>[GAP: Missing data for 10. Testing]</w:t>
      </w:r>
    </w:p>
    <w:p>
      <w:r>
        <w:t>Source: [KB-e55f5084-2552-47e9-9d5d-0b4b21274da2]</w:t>
      </w:r>
    </w:p>
    <w:p>
      <w:pPr>
        <w:pStyle w:val="Heading2"/>
      </w:pPr>
      <w:r>
        <w:t>11. References</w:t>
      </w:r>
    </w:p>
    <w:p>
      <w:pPr>
        <w:pStyle w:val="Heading2"/>
      </w:pPr>
      <w:r>
        <w:t>11. References</w:t>
      </w:r>
    </w:p>
    <w:p>
      <w:r>
        <w:t>The following documents and sources were referenced in the preparation of this specification: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Reference ID</w:t>
            </w:r>
          </w:p>
        </w:tc>
        <w:tc>
          <w:tcPr>
            <w:tcW w:type="dxa" w:w="1728"/>
          </w:tcPr>
          <w:p>
            <w:r>
              <w:t>Title / Description</w:t>
            </w:r>
          </w:p>
        </w:tc>
        <w:tc>
          <w:tcPr>
            <w:tcW w:type="dxa" w:w="1728"/>
          </w:tcPr>
          <w:p>
            <w:r>
              <w:t>Version</w:t>
            </w:r>
          </w:p>
        </w:tc>
        <w:tc>
          <w:tcPr>
            <w:tcW w:type="dxa" w:w="1728"/>
          </w:tcPr>
          <w:p>
            <w:r>
              <w:t>Date</w:t>
            </w:r>
          </w:p>
        </w:tc>
        <w:tc>
          <w:tcPr>
            <w:tcW w:type="dxa" w:w="1728"/>
          </w:tcPr>
          <w:p>
            <w:r>
              <w:t>Status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DD-PAYMENT-001 [KB-6b8d0f27-63a7-4075-8c35-09973d7f3b80]</w:t>
            </w:r>
          </w:p>
        </w:tc>
        <w:tc>
          <w:tcPr>
            <w:tcW w:type="dxa" w:w="1728"/>
          </w:tcPr>
          <w:p>
            <w:r>
              <w:t>Payment Service Detailed Design Document</w:t>
            </w:r>
          </w:p>
        </w:tc>
        <w:tc>
          <w:tcPr>
            <w:tcW w:type="dxa" w:w="1728"/>
          </w:tcPr>
          <w:p>
            <w:r>
              <w:t>1.0</w:t>
            </w:r>
          </w:p>
        </w:tc>
        <w:tc>
          <w:tcPr>
            <w:tcW w:type="dxa" w:w="1728"/>
          </w:tcPr>
          <w:p>
            <w:r>
              <w:t>2025-12-01</w:t>
            </w:r>
          </w:p>
        </w:tc>
        <w:tc>
          <w:tcPr>
            <w:tcW w:type="dxa" w:w="1728"/>
          </w:tcPr>
          <w:p>
            <w:r>
              <w:t>Approved</w:t>
            </w:r>
          </w:p>
        </w:tc>
      </w:tr>
      <w:tr>
        <w:tc>
          <w:tcPr>
            <w:tcW w:type="dxa" w:w="1728"/>
          </w:tcPr>
          <w:p>
            <w:r>
              <w:t>API-ECOM-001 [KB-cd8b9d40-6984-41a3-bd39-b71ef0212c50]</w:t>
            </w:r>
          </w:p>
        </w:tc>
        <w:tc>
          <w:tcPr>
            <w:tcW w:type="dxa" w:w="1728"/>
          </w:tcPr>
          <w:p>
            <w:r>
              <w:t>API Specification Document</w:t>
            </w:r>
          </w:p>
        </w:tc>
        <w:tc>
          <w:tcPr>
            <w:tcW w:type="dxa" w:w="1728"/>
          </w:tcPr>
          <w:p>
            <w:r>
              <w:t>1.0</w:t>
            </w:r>
          </w:p>
        </w:tc>
        <w:tc>
          <w:tcPr>
            <w:tcW w:type="dxa" w:w="1728"/>
          </w:tcPr>
          <w:p>
            <w:r>
              <w:t>2025-12-01</w:t>
            </w:r>
          </w:p>
        </w:tc>
        <w:tc>
          <w:tcPr>
            <w:tcW w:type="dxa" w:w="1728"/>
          </w:tcPr>
          <w:p>
            <w:r>
              <w:t>Approved</w:t>
            </w:r>
          </w:p>
        </w:tc>
      </w:tr>
      <w:tr>
        <w:tc>
          <w:tcPr>
            <w:tcW w:type="dxa" w:w="1728"/>
          </w:tcPr>
          <w:p>
            <w:r>
              <w:t>API-ECOM-001 [KB-e512720e-69dc-4b97-9d37-b0b1dd0d6b91]</w:t>
            </w:r>
          </w:p>
        </w:tc>
        <w:tc>
          <w:tcPr>
            <w:tcW w:type="dxa" w:w="1728"/>
          </w:tcPr>
          <w:p>
            <w:r>
              <w:t>API Specifications (E-Commerce Platform Services)</w:t>
            </w:r>
          </w:p>
        </w:tc>
        <w:tc>
          <w:tcPr>
            <w:tcW w:type="dxa" w:w="1728"/>
          </w:tcPr>
          <w:p>
            <w:r>
              <w:t>1.0</w:t>
            </w:r>
          </w:p>
        </w:tc>
        <w:tc>
          <w:tcPr>
            <w:tcW w:type="dxa" w:w="1728"/>
          </w:tcPr>
          <w:p>
            <w:r>
              <w:t>2025-12-01</w:t>
            </w:r>
          </w:p>
        </w:tc>
        <w:tc>
          <w:tcPr>
            <w:tcW w:type="dxa" w:w="1728"/>
          </w:tcPr>
          <w:p>
            <w:r>
              <w:t>Approved</w:t>
            </w:r>
          </w:p>
        </w:tc>
      </w:tr>
      <w:tr>
        <w:tc>
          <w:tcPr>
            <w:tcW w:type="dxa" w:w="1728"/>
          </w:tcPr>
          <w:p>
            <w:r>
              <w:t>[KB-a593cc5c-75ad-46c3-9e20-cf748013bfcb]</w:t>
            </w:r>
          </w:p>
        </w:tc>
        <w:tc>
          <w:tcPr>
            <w:tcW w:type="dxa" w:w="1728"/>
          </w:tcPr>
          <w:p>
            <w:r>
              <w:t>Interface Overview (Order, Payment, Notification)</w:t>
            </w:r>
          </w:p>
        </w:tc>
        <w:tc>
          <w:tcPr>
            <w:tcW w:type="dxa" w:w="1728"/>
          </w:tcPr>
          <w:p>
            <w:r>
              <w:t>v1</w:t>
            </w:r>
          </w:p>
        </w:tc>
        <w:tc>
          <w:tcPr>
            <w:tcW w:type="dxa" w:w="1728"/>
          </w:tcPr>
          <w:p>
            <w:r>
              <w:t>—</w:t>
            </w:r>
          </w:p>
        </w:tc>
        <w:tc>
          <w:tcPr>
            <w:tcW w:type="dxa" w:w="1728"/>
          </w:tcPr>
          <w:p>
            <w:r>
              <w:t>—</w:t>
            </w:r>
          </w:p>
        </w:tc>
      </w:tr>
      <w:tr>
        <w:tc>
          <w:tcPr>
            <w:tcW w:type="dxa" w:w="1728"/>
          </w:tcPr>
          <w:p>
            <w:r>
              <w:t>[KB-e2487164-fd46-4d39-9b43-8f7480b8e925]</w:t>
            </w:r>
          </w:p>
        </w:tc>
        <w:tc>
          <w:tcPr>
            <w:tcW w:type="dxa" w:w="1728"/>
          </w:tcPr>
          <w:p>
            <w:r>
              <w:t>Notification Service Interface Specification</w:t>
            </w:r>
          </w:p>
        </w:tc>
        <w:tc>
          <w:tcPr>
            <w:tcW w:type="dxa" w:w="1728"/>
          </w:tcPr>
          <w:p>
            <w:r>
              <w:t>—</w:t>
            </w:r>
          </w:p>
        </w:tc>
        <w:tc>
          <w:tcPr>
            <w:tcW w:type="dxa" w:w="1728"/>
          </w:tcPr>
          <w:p>
            <w:r>
              <w:t>—</w:t>
            </w:r>
          </w:p>
        </w:tc>
        <w:tc>
          <w:tcPr>
            <w:tcW w:type="dxa" w:w="1728"/>
          </w:tcPr>
          <w:p>
            <w:r>
              <w:t>—</w:t>
            </w:r>
          </w:p>
        </w:tc>
      </w:tr>
      <w:tr>
        <w:tc>
          <w:tcPr>
            <w:tcW w:type="dxa" w:w="1728"/>
          </w:tcPr>
          <w:p>
            <w:r>
              <w:t>[KB-885427e4-337e-4fc5-8eb2-bef11353423f]</w:t>
            </w:r>
          </w:p>
        </w:tc>
        <w:tc>
          <w:tcPr>
            <w:tcW w:type="dxa" w:w="1728"/>
          </w:tcPr>
          <w:p>
            <w:r>
              <w:t>Cross-Service Timeout and Error Handling Details</w:t>
            </w:r>
          </w:p>
        </w:tc>
        <w:tc>
          <w:tcPr>
            <w:tcW w:type="dxa" w:w="1728"/>
          </w:tcPr>
          <w:p>
            <w:r>
              <w:t>—</w:t>
            </w:r>
          </w:p>
        </w:tc>
        <w:tc>
          <w:tcPr>
            <w:tcW w:type="dxa" w:w="1728"/>
          </w:tcPr>
          <w:p>
            <w:r>
              <w:t>—</w:t>
            </w:r>
          </w:p>
        </w:tc>
        <w:tc>
          <w:tcPr>
            <w:tcW w:type="dxa" w:w="1728"/>
          </w:tcPr>
          <w:p>
            <w:r>
              <w:t>—</w:t>
            </w:r>
          </w:p>
        </w:tc>
      </w:tr>
      <w:tr>
        <w:tc>
          <w:tcPr>
            <w:tcW w:type="dxa" w:w="1728"/>
          </w:tcPr>
          <w:p>
            <w:r>
              <w:t>[KB-9b4936d0-90ea-4b84-9683-ccd47538647c]</w:t>
            </w:r>
          </w:p>
        </w:tc>
        <w:tc>
          <w:tcPr>
            <w:tcW w:type="dxa" w:w="1728"/>
          </w:tcPr>
          <w:p>
            <w:r>
              <w:t>Business Rules Documentation</w:t>
            </w:r>
          </w:p>
        </w:tc>
        <w:tc>
          <w:tcPr>
            <w:tcW w:type="dxa" w:w="1728"/>
          </w:tcPr>
          <w:p>
            <w:r>
              <w:t>—</w:t>
            </w:r>
          </w:p>
        </w:tc>
        <w:tc>
          <w:tcPr>
            <w:tcW w:type="dxa" w:w="1728"/>
          </w:tcPr>
          <w:p>
            <w:r>
              <w:t>—</w:t>
            </w:r>
          </w:p>
        </w:tc>
        <w:tc>
          <w:tcPr>
            <w:tcW w:type="dxa" w:w="1728"/>
          </w:tcPr>
          <w:p>
            <w:r>
              <w:t>—</w:t>
            </w:r>
          </w:p>
        </w:tc>
      </w:tr>
    </w:tbl>
    <w:p>
      <w:r>
        <w:t>All references are cited with their full block IDs for traceability.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2026-03-09T14:12:46Z</dcterms:created>
  <dcterms:modified xsi:type="dcterms:W3CDTF">2013-12-23T23:15:00Z</dcterms:modified>
  <cp:category/>
</cp:coreProperties>
</file>