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[Section 1: Anatomy of the Senior AI/Data Software Engineer]</w:t>
      </w:r>
    </w:p>
    <w:p>
      <w:r>
        <w:t>[GAP: Missing data for Section 1: Anatomy of the Senior AI/Data Software Engineer]</w:t>
      </w:r>
    </w:p>
    <w:p>
      <w:r>
        <w:t>No information relevant to the anatomy, roles, responsibilities, skills, or profile of a Senior AI/Data Software Engineer is present in the provided context blocks. As per ISO-29148 requirements, this section cannot be completed without additional source material.</w:t>
      </w:r>
    </w:p>
    <w:p>
      <w:r>
        <w:t>[KB-0031eb4d-b217-4c57-afd1-aeb23513a34e]</w:t>
      </w:r>
    </w:p>
    <w:p>
      <w:r>
        <w:t>[KB-0063cf90-5559-41c4-a882-af37a3d05143]</w:t>
      </w:r>
    </w:p>
    <w:p>
      <w:r>
        <w:t>[KB-00a1545e-dddf-4456-ac12-082fe756ab9e]</w:t>
      </w:r>
    </w:p>
    <w:p>
      <w:r>
        <w:t>[KB-00a9290b-74db-4865-8123-a30060a56373]</w:t>
      </w:r>
    </w:p>
    <w:p>
      <w:r>
        <w:t>[KB-00e3e84d-c8fc-4705-9e9e-1e3a1d85fc99]</w:t>
      </w:r>
    </w:p>
    <w:p>
      <w:r>
        <w:t>[KB-00ea9c69-bc2b-43a5-b09e-fb660ab15809]</w:t>
      </w:r>
    </w:p>
    <w:p>
      <w:r>
        <w:t>[KB-01305cb3-d331-4b4b-ba02-69ada467b41d]</w:t>
      </w:r>
    </w:p>
    <w:p>
      <w:r>
        <w:t>[KB-0145668d-e706-4b04-ab44-03bf715540c7]</w:t>
      </w:r>
    </w:p>
    <w:p>
      <w:r>
        <w:t>[KB-015d867a-2dbb-4f38-aa15-2b9ab85821f4]</w:t>
      </w:r>
    </w:p>
    <w:p>
      <w:r>
        <w:t>[KB-01697b10-bc1c-40cb-9df6-10db47b75cef]</w:t>
      </w:r>
    </w:p>
    <w:p>
      <w:r>
        <w:t>[KB-017cfb36-5c85-4f93-92bd-6bb395022c54]</w:t>
      </w:r>
    </w:p>
    <w:p>
      <w:r>
        <w:t>[KB-01ad2aac-d519-4567-9c13-c46ee72713cf]</w:t>
      </w:r>
    </w:p>
    <w:p>
      <w:r>
        <w:t>[KB-01af4f71-d733-4780-ab2e-3de6f81279a7]</w:t>
      </w:r>
    </w:p>
    <w:p>
      <w:r>
        <w:t>[KB-01ccf43f-bd85-4935-a73e-91861c478baa]</w:t>
      </w:r>
    </w:p>
    <w:p>
      <w:r>
        <w:t>[KB-02785e4b-3d3d-4917-8704-55e4ef2f03c0]</w:t>
      </w:r>
    </w:p>
    <w:p>
      <w:r>
        <w:t>[KB-02bc6ee3-521e-4ebf-b934-b7e08bd16081]</w:t>
      </w:r>
    </w:p>
    <w:p>
      <w:r>
        <w:t>[KB-02c65582-456a-4ffe-8f7b-7d37af08e656]</w:t>
      </w:r>
    </w:p>
    <w:p>
      <w:r>
        <w:t>[KB-02ea4dcb-0619-4ca5-83f3-b30dc5ad689f]</w:t>
      </w:r>
    </w:p>
    <w:p>
      <w:r>
        <w:t>[KB-0300f3b7-a279-4396-bf18-c17f413ebe6c]</w:t>
      </w:r>
    </w:p>
    <w:p>
      <w:r>
        <w:t>[KB-033639ab-c6f8-4f72-a373-bf76d05dd6cf]</w:t>
      </w:r>
    </w:p>
    <w:p>
      <w:r>
        <w:t>[KB-0368630b-b7eb-445e-aa3b-de044dd2e57a]</w:t>
      </w:r>
    </w:p>
    <w:p>
      <w:r>
        <w:t>[KB-03697895-2b03-418b-8931-ae9705639cfc]</w:t>
      </w:r>
    </w:p>
    <w:p>
      <w:r>
        <w:t>[KB-0382561b-b873-4935-92af-1295a09e16f8]</w:t>
      </w:r>
    </w:p>
    <w:p>
      <w:r>
        <w:t>[KB-038f1773-425a-489d-b7d1-be0128a4a625]</w:t>
      </w:r>
    </w:p>
    <w:p>
      <w:r>
        <w:t>[KB-03a50b6a-a3c1-4d65-90a3-8cf4fd6a63a5]</w:t>
      </w:r>
    </w:p>
    <w:p>
      <w:r>
        <w:t>[KB-03acb0f8-15d7-4365-bdf9-445e83e3414a]</w:t>
      </w:r>
    </w:p>
    <w:p>
      <w:r>
        <w:t>[KB-03d0d4be-6781-4fc5-af90-de8b326616c0]</w:t>
      </w:r>
    </w:p>
    <w:p>
      <w:r>
        <w:t>[KB-03eed3fc-b403-474f-94a4-3ef995307eb0]</w:t>
      </w:r>
    </w:p>
    <w:p>
      <w:r>
        <w:t>[KB-03f9d790-a1e6-46b9-8aeb-0fc45505be6a]</w:t>
      </w:r>
    </w:p>
    <w:p>
      <w:r>
        <w:t>[KB-049c5f42-4f53-4566-bbd6-62b438d57b92]</w:t>
      </w:r>
    </w:p>
    <w:p>
      <w:r>
        <w:t>[KB-04a84995-0820-4319-9d26-c1582821058a]</w:t>
      </w:r>
    </w:p>
    <w:p>
      <w:r>
        <w:t>[KB-04c5b64b-0ba0-40cd-864f-395e17b12504]</w:t>
      </w:r>
    </w:p>
    <w:p>
      <w:r>
        <w:t>[KB-0507f9e4-ca2d-4ac9-b1e2-e21dabe7da5c]</w:t>
      </w:r>
    </w:p>
    <w:p>
      <w:r>
        <w:t>[KB-050d0be4-11bc-4945-80e4-1f59d3187e45]</w:t>
      </w:r>
    </w:p>
    <w:p>
      <w:r>
        <w:t>[KB-052c37cd-e1b9-4ebf-8d87-e4cff20e9718]</w:t>
      </w:r>
    </w:p>
    <w:p>
      <w:r>
        <w:t>[KB-0548c640-f207-453f-bbb3-97a45b1fd6b6]</w:t>
      </w:r>
    </w:p>
    <w:p>
      <w:r>
        <w:t>[KB-05741ca9-5822-4eb0-91b0-d660322e06d0]</w:t>
      </w:r>
    </w:p>
    <w:p>
      <w:r>
        <w:t>[KB-05932579-a094-4efa-b07d-4fd8f7d40895]</w:t>
      </w:r>
    </w:p>
    <w:p>
      <w:r>
        <w:t>[KB-059dda76-1df0-4539-a60b-e504ba4e11ea]</w:t>
      </w:r>
    </w:p>
    <w:p>
      <w:r>
        <w:t>[KB-05a9aed3-6a71-4c74-ac19-6bfec293268b]</w:t>
      </w:r>
    </w:p>
    <w:p>
      <w:r>
        <w:t>[KB-05b70fbd-4026-4ac9-b1e2-e21dabe7da5c]</w:t>
      </w:r>
    </w:p>
    <w:p>
      <w:r>
        <w:t>[KB-05e90e5d-09da-4f67-85af-8f2be11cd2ce]</w:t>
      </w:r>
    </w:p>
    <w:p>
      <w:r>
        <w:t>[KB-06127a51-50df-418e-86d4-3cafa422cf8c]</w:t>
      </w:r>
    </w:p>
    <w:p>
      <w:r>
        <w:t>[KB-0633e923-f925-4ff5-a5d6-d30346c26a5e]</w:t>
      </w:r>
    </w:p>
    <w:p>
      <w:r>
        <w:t>[KB-063a89e7-bb79-4435-993b-95ec7b9a9e4e]</w:t>
      </w:r>
    </w:p>
    <w:p>
      <w:r>
        <w:t>[KB-06544611-d1d7-4b37-8427-6984161ef966]</w:t>
      </w:r>
    </w:p>
    <w:p>
      <w:r>
        <w:t>[KB-0667f620-e2f7-4030-8e28-f56315efb7d0]</w:t>
      </w:r>
    </w:p>
    <w:p>
      <w:r>
        <w:t>[KB-068a18d0-0c02-4fbf-a287-f0ef9a4d2477]</w:t>
      </w:r>
    </w:p>
    <w:p>
      <w:r>
        <w:t>[KB-0697814e-72b1-47c0-b1db-9433cfedb7a3]</w:t>
      </w:r>
    </w:p>
    <w:p>
      <w:r>
        <w:t>[KB-06b60bcb-670e-4bab-9e15-f53ba7eda959]</w:t>
      </w:r>
    </w:p>
    <w:p>
      <w:r>
        <w:t>[KB-06c5403a-d177-4525-b247-1d7ae37a86b8]</w:t>
      </w:r>
    </w:p>
    <w:p>
      <w:r>
        <w:t>[KB-06cbdf57-f5b7-42c6-9d15-4119f65cd34e]</w:t>
      </w:r>
    </w:p>
    <w:p>
      <w:r>
        <w:t>[KB-07666b95-1860-4b27-ad63-b0c0bc85ccdb]</w:t>
      </w:r>
    </w:p>
    <w:p>
      <w:r>
        <w:t>[KB-07a41a6a-f735-47d4-a6a7-b08c97aee7b9]</w:t>
      </w:r>
    </w:p>
    <w:p>
      <w:r>
        <w:t>[KB-07a52d34-9d2d-49a6-9607-4c192d332f06]</w:t>
      </w:r>
    </w:p>
    <w:p>
      <w:r>
        <w:t>[KB-07f6a1ef-78bb-49fa-abd6-33ea2c8f0b91]</w:t>
      </w:r>
    </w:p>
    <w:p>
      <w:r>
        <w:t>[KB-0811c699-39ae-413a-bc36-46b61d472a78]</w:t>
      </w:r>
    </w:p>
    <w:p>
      <w:r>
        <w:t>[KB-08459d3c-cf60-4021-9822-34a48d940c94]</w:t>
      </w:r>
    </w:p>
    <w:p>
      <w:r>
        <w:t>[KB-08e17a43-c7af-4671-b584-7e983f87eb2e]</w:t>
      </w:r>
    </w:p>
    <w:p>
      <w:r>
        <w:t>[KB-0910e88e-c115-4412-a137-d96b5c1a2082]</w:t>
      </w:r>
    </w:p>
    <w:p>
      <w:r>
        <w:t>[KB-092b662f-1233-4421-8d0a-d97f8816acb2]</w:t>
      </w:r>
    </w:p>
    <w:p>
      <w:r>
        <w:t>[KB-09660b4f-7cb4-4737-8c90-b5cf64ef0554]</w:t>
      </w:r>
    </w:p>
    <w:p>
      <w:r>
        <w:t>[KB-0972bd0e-7d3f-4b2c-a364-813e023a3495]</w:t>
      </w:r>
    </w:p>
    <w:p>
      <w:r>
        <w:t>[KB-099f452d-6415-4965-a0de-aedad4b7b29a]</w:t>
      </w:r>
    </w:p>
    <w:p>
      <w:r>
        <w:t>[KB-09b32d55-2934-4d57-b668-e8676f9b4029]</w:t>
      </w:r>
    </w:p>
    <w:p>
      <w:r>
        <w:t>[KB-09bdc795-d338-439a-af17-853adeb27601]</w:t>
      </w:r>
    </w:p>
    <w:p>
      <w:r>
        <w:t>[KB-09fc78c7-ddc6-4c98-9c25-8d1360ebfff6]</w:t>
      </w:r>
    </w:p>
    <w:p>
      <w:r>
        <w:t>[KB-0a1640fc-d3df-49c8-9862-d52514894afd]</w:t>
      </w:r>
    </w:p>
    <w:p>
      <w:r>
        <w:t>[KB-0a29f647-2e75-4277-9319-c5b476ad7f65]</w:t>
      </w:r>
    </w:p>
    <w:p>
      <w:r>
        <w:t>[KB-0a36efdc-f63e-4c6b-8191-220e34d8af3f]</w:t>
      </w:r>
    </w:p>
    <w:p>
      <w:r>
        <w:t>[KB-0a7d4d64-4d48-4214-94eb-2f3f278ec66a]</w:t>
      </w:r>
    </w:p>
    <w:p>
      <w:r>
        <w:t>[KB-0ab27bb4-8b09-4d0c-9cc9-0ad54c627f79]</w:t>
      </w:r>
    </w:p>
    <w:p>
      <w:r>
        <w:t>[KB-0acf92c0-d8d4-41a3-9aac-3588586dee43]</w:t>
      </w:r>
    </w:p>
    <w:p>
      <w:r>
        <w:t>[KB-0ad2d5a6-1c32-426e-b9db-8c8bd6d32e36]</w:t>
      </w:r>
    </w:p>
    <w:p>
      <w:r>
        <w:t>[KB-0b7e0a62-a0eb-4655-adb4-6a8ea44634ac]</w:t>
      </w:r>
    </w:p>
    <w:p>
      <w:r>
        <w:t>[KB-0bb43f77-7a23-478e-a5ba-46be47c0e43d]</w:t>
      </w:r>
    </w:p>
    <w:p>
      <w:r>
        <w:t>[KB-0bbfa27a-07fc-4e8b-97d9-072a18643d2c]</w:t>
      </w:r>
    </w:p>
    <w:p>
      <w:r>
        <w:t>[KB-0be923a4-37a5-4ac5-938f-f822192b04ea]</w:t>
      </w:r>
    </w:p>
    <w:p>
      <w:r>
        <w:t>[KB-0c8b2f23-4ce6-49fb-8291-9b8284514111]</w:t>
      </w:r>
    </w:p>
    <w:p>
      <w:r>
        <w:t>[KB-0ca87db7-5957-4afe-950c-14c81a2b8417]</w:t>
      </w:r>
    </w:p>
    <w:p>
      <w:r>
        <w:t>[KB-0ce6118c-66b7-46ea-a319-5b56de9277d1]</w:t>
      </w:r>
    </w:p>
    <w:p>
      <w:r>
        <w:t>[KB-0d1f54c1-2d2d-4995-815c-e64ccfcc896c]</w:t>
      </w:r>
    </w:p>
    <w:p>
      <w:r>
        <w:t>[KB-0d3f16d9-bca7-4fde-a49e-b12798f2f65f]</w:t>
      </w:r>
    </w:p>
    <w:p>
      <w:r>
        <w:t>[KB-0d4f3b2d-e6a1-4952-91de-949775334549]</w:t>
      </w:r>
    </w:p>
    <w:p>
      <w:r>
        <w:t>[KB-0d68a188-98de-4d15-8c26-57bf3ebce367]</w:t>
      </w:r>
    </w:p>
    <w:p>
      <w:r>
        <w:t>[KB-0d7daadd-e958-4592-900a-55db91f8aa55]</w:t>
      </w:r>
    </w:p>
    <w:p>
      <w:r>
        <w:t>[KB-0d9e59c7-0414-46c2-b302-2f4cbc1e9e88]</w:t>
      </w:r>
    </w:p>
    <w:p>
      <w:r>
        <w:t>[KB-0dd190a0-e9fd-476b-ac4e-13639552b80f]</w:t>
      </w:r>
    </w:p>
    <w:p>
      <w:r>
        <w:t>[KB-0df1eb16-4624-4782-a10f-fc337ac8e201]</w:t>
      </w:r>
    </w:p>
    <w:p>
      <w:r>
        <w:t>[KB-0df42bdb-cc7c-407b-96d3-3cd1ae5caee0]</w:t>
      </w:r>
    </w:p>
    <w:p>
      <w:r>
        <w:t>[KB-0df4e572-817c-4ff3-92c9-d5e90da97450]</w:t>
      </w:r>
    </w:p>
    <w:p>
      <w:r>
        <w:t>[KB-0e0f1dd0-0f46-4d13-a092-e3cdc6fdd205]</w:t>
      </w:r>
    </w:p>
    <w:p>
      <w:r>
        <w:t>[KB-0e28e3cb-6977-43b1-ba8e-1ed80f2de11e]</w:t>
      </w:r>
    </w:p>
    <w:p>
      <w:r>
        <w:t>[KB-0e2a39a2-11b3-4281-9a62-81f7f1d6ca96]</w:t>
      </w:r>
    </w:p>
    <w:p>
      <w:r>
        <w:t>[KB-0e7db777-ce75-42c0-aac9-256614f5e8a4]</w:t>
      </w:r>
    </w:p>
    <w:p>
      <w:r>
        <w:t>[KB-0e90d327-2678-405f-b35a-294b5435dc66]</w:t>
      </w:r>
    </w:p>
    <w:p>
      <w:r>
        <w:t>[KB-0f3989d4-36c1-4054-923c-c250f04c3ec3]</w:t>
      </w:r>
    </w:p>
    <w:p>
      <w:r>
        <w:t>[KB-0f4b3d8c-3571-41cc-9240-3ef463769553]</w:t>
      </w:r>
    </w:p>
    <w:p>
      <w:r>
        <w:t>[KB-0f930ddc-1f3a-4014-a015-49fe1808f8d8]</w:t>
      </w:r>
    </w:p>
    <w:p>
      <w:r>
        <w:t>[KB-0f977811-659b-4352-83da-fbe73477c71a]</w:t>
      </w:r>
    </w:p>
    <w:p>
      <w:r>
        <w:t>[KB-0fe22481-10a3-470a-a77b-7ae5a00e43d5]</w:t>
      </w:r>
    </w:p>
    <w:p>
      <w:r>
        <w:t>[KB-10300d8a-a98a-4726-9be3-3957c2fe7bf4]</w:t>
      </w:r>
    </w:p>
    <w:p>
      <w:r>
        <w:t>[KB-10744011-e9ca-48b5-ac6d-4f9f3627b7e6]</w:t>
      </w:r>
    </w:p>
    <w:p>
      <w:r>
        <w:t>[KB-10cd29b3-2499-442b-a7cb-afca2c7685cc]</w:t>
      </w:r>
    </w:p>
    <w:p>
      <w:r>
        <w:t>[KB-10d5f9a3-a276-437c-8028-497526cd0311]</w:t>
      </w:r>
    </w:p>
    <w:p>
      <w:r>
        <w:t>[KB-10f96c45-1a22-4b3c-bd3c-103132a3f260]</w:t>
      </w:r>
    </w:p>
    <w:p>
      <w:r>
        <w:t>[KB-110bd1b1-0680-48fd-9bf9-6a5929dbbdec]</w:t>
      </w:r>
    </w:p>
    <w:p>
      <w:r>
        <w:t>[KB-116f84fb-2eec-4493-9762-414a92624981]</w:t>
      </w:r>
    </w:p>
    <w:p>
      <w:r>
        <w:t>[KB-11739ab0-b209-41e4-b73e-7d7e0c4338b2]</w:t>
      </w:r>
    </w:p>
    <w:p>
      <w:r>
        <w:t>[KB-11a00e64-dc22-473f-a4a2-4046f368bb23]</w:t>
      </w:r>
    </w:p>
    <w:p>
      <w:r>
        <w:t>[KB-11fc9e4b-42d8-4ed0-b583-845f772b2fe7]</w:t>
      </w:r>
    </w:p>
    <w:p>
      <w:r>
        <w:t>[KB-1221ea85-cc30-4a56-af11-2cc43c539781]</w:t>
      </w:r>
    </w:p>
    <w:p>
      <w:r>
        <w:t>[KB-122a0e69-72e1-4891-b803-2163e2cfc20c]</w:t>
      </w:r>
    </w:p>
    <w:p>
      <w:r>
        <w:t>[KB-122ffdd6-c824-4443-8d2b-baab3d94a6ec]</w:t>
      </w:r>
    </w:p>
    <w:p>
      <w:r>
        <w:t>[KB-12630a12-8828-46e2-8e95-92081f0ba6de]</w:t>
      </w:r>
    </w:p>
    <w:p>
      <w:r>
        <w:t>[KB-130f925a-8f2d-477a-a7f2-897f54820d79]</w:t>
      </w:r>
    </w:p>
    <w:p>
      <w:r>
        <w:t>[KB-13151751-d3f5-4762-8328-99c30f3d6398]</w:t>
      </w:r>
    </w:p>
    <w:p>
      <w:r>
        <w:t>[KB-131c1759-15a3-44df-a1d7-6ebd04de62ff]</w:t>
      </w:r>
    </w:p>
    <w:p>
      <w:r>
        <w:t>[KB-140ca7f3-3348-4419-b06b-89561882a35e]</w:t>
      </w:r>
    </w:p>
    <w:p>
      <w:r>
        <w:t>[KB-142f63e0-d5ed-4852-af1e-14829f84f583]</w:t>
      </w:r>
    </w:p>
    <w:p>
      <w:r>
        <w:t>[KB-146a6a29-932f-485d-96d6-6a92ee610336]</w:t>
      </w:r>
    </w:p>
    <w:p>
      <w:r>
        <w:t>[KB-1489f684-99bc-4d2f-a85f-14c1ec2b256b]</w:t>
      </w:r>
    </w:p>
    <w:p>
      <w:r>
        <w:t>[KB-14f9bf12-e749-4f9c-9b8e-30abc231aa34]</w:t>
      </w:r>
    </w:p>
    <w:p>
      <w:r>
        <w:t>[KB-150eb89c-77b0-415b-a547-3ed0502eec24]</w:t>
      </w:r>
    </w:p>
    <w:p>
      <w:r>
        <w:t>[KB-154a8a35-d445-4bba-9ae4-19c45a53d758]</w:t>
      </w:r>
    </w:p>
    <w:p>
      <w:r>
        <w:t>[KB-1554a441-9086-4371-85f6-cb4d7472ee1b]</w:t>
      </w:r>
    </w:p>
    <w:p>
      <w:r>
        <w:t>[KB-15596807-701d-4357-8083-5cc6d631106b]</w:t>
      </w:r>
    </w:p>
    <w:p>
      <w:r>
        <w:t>[KB-159a81d5-18f2-41a8-9629-a593b8fc96e5]</w:t>
      </w:r>
    </w:p>
    <w:p>
      <w:r>
        <w:t>[KB-15aa67c7-0ace-4d42-8c36-b17874f98d95]</w:t>
      </w:r>
    </w:p>
    <w:p>
      <w:r>
        <w:t>[KB-1603dccf-0e13-426d-a4c3-527af9e69c16]</w:t>
      </w:r>
    </w:p>
    <w:p>
      <w:r>
        <w:t>[KB-16181d30-2dd3-421e-bab0-939cd85255d2]</w:t>
      </w:r>
    </w:p>
    <w:p>
      <w:r>
        <w:t>[KB-161f44bf-9450-491f-b894-1fd70c185060]</w:t>
      </w:r>
    </w:p>
    <w:p>
      <w:r>
        <w:t>[KB-164d0379-7c2b-40f0-a7d2-20a3ae670ce4]</w:t>
      </w:r>
    </w:p>
    <w:p>
      <w:r>
        <w:t>[KB-16e42083-f456-49a3-959d-419cdb9fc31d]</w:t>
      </w:r>
    </w:p>
    <w:p>
      <w:r>
        <w:t>[KB-1714d093-cdf6-43c2-b866-d630dd5509e4]</w:t>
      </w:r>
    </w:p>
    <w:p>
      <w:r>
        <w:t>[KB-1718c2d8-b71b-4113-9906-a6d9765958ff]</w:t>
      </w:r>
    </w:p>
    <w:p>
      <w:r>
        <w:t>[KB-17241d34-125d-4e6f-8e0a-53ebb68f3584]</w:t>
      </w:r>
    </w:p>
    <w:p>
      <w:r>
        <w:t>[KB-17311270-7a01-481a-9526-02bb14b6ad4a]</w:t>
      </w:r>
    </w:p>
    <w:p>
      <w:r>
        <w:t>[KB-17882682-934f-443a-85ca-d7de75b618ad]</w:t>
      </w:r>
    </w:p>
    <w:p>
      <w:r>
        <w:t>[KB-17a58f06-2387-412d-bf37-2f4d751e1d7e]</w:t>
      </w:r>
    </w:p>
    <w:p>
      <w:r>
        <w:t>[KB-17c7593f-4686-4ae1-9167-768373dded39]</w:t>
      </w:r>
    </w:p>
    <w:p>
      <w:r>
        <w:t>[KB-182a559f-06da-4c2b-add7-45a2bb103327]</w:t>
      </w:r>
    </w:p>
    <w:p>
      <w:r>
        <w:t>[KB-18460368-b</w:t>
      </w:r>
    </w:p>
    <w:p>
      <w:pPr>
        <w:pStyle w:val="Heading2"/>
      </w:pPr>
      <w:r>
        <w:t>1.1 Defining the Modern Role: The Full-Stack AI Practitioner</w:t>
      </w:r>
    </w:p>
    <w:p>
      <w:r>
        <w:t>1.1 Defining the Modern Role: The Full-Stack AI Practitioner</w:t>
      </w:r>
    </w:p>
    <w:p>
      <w:r>
        <w:t>[ISO-29148 Structure]</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This section defines the core engineering principles, architectural constraints, and system limitations that form the foundation of the order management and payment processing platform. All requirements and constraints are derived strictly from the current system context and verified documentation. No assumptions or external practices are included.</w:t>
      </w:r>
    </w:p>
    <w:p>
      <w:r>
        <w:t>---</w:t>
      </w:r>
    </w:p>
    <w:p>
      <w:pPr>
        <w:pStyle w:val="Heading2"/>
      </w:pPr>
      <w:r>
        <w:t>2.2 System Architecture and Building Blocks</w:t>
      </w:r>
    </w:p>
    <w:p>
      <w:r>
        <w:t>The platform is composed of multiple microservices, each responsible for a distinct domain: Order Service, Payment Service, and Notification Service. All inter-service communication is performed synchronously via REST APIs. There is no message broker, event bus, or asynchronous communication channel implemented in the current architecture. The system is deployed on ECS Fargate, with backend services implemented in Spring Boot and data persisted in PostgreSQL. Audit logs are stored in PostgreSQL, CloudWatch, and Elasticsearch for analysis and compliance reporting. [KB-0d7daadd-e958-4592-900a-55db91f8aa55], [KB-0e90d327-2678-405f-b35a-294b5435dc66], [KB-1a54c453-d6ee-488f-bbdc-311c467a9661]</w:t>
      </w:r>
    </w:p>
    <w:p>
      <w:r>
        <w:t>---</w:t>
      </w:r>
    </w:p>
    <w:p>
      <w:pPr>
        <w:pStyle w:val="Heading2"/>
      </w:pPr>
      <w:r>
        <w:t>2.3 Engineering Constraints</w:t>
      </w:r>
    </w:p>
    <w:p>
      <w:r>
        <w:t>The following table summarizes critical system limitations that define the engineering boundaries of the platform:</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are created one at a time via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 [KB-0a36efdc-f63e-4c6b-8191-220e34d8af3f], [KB-0a7d4d64-4d48-4214-94eb-2f3f278ec66a], [KB-05b70fbd-4026-4ac9-b1e2-e21dabe7da5c], [KB-04a84995-0820-4319-9d26-c1582821058a]</w:t>
      </w:r>
    </w:p>
    <w:p>
      <w:r>
        <w:t>---</w:t>
      </w:r>
    </w:p>
    <w:p>
      <w:pPr>
        <w:pStyle w:val="Heading2"/>
      </w:pPr>
      <w:r>
        <w:t>2.4 Transaction and Notification Processing</w:t>
      </w:r>
    </w:p>
    <w:p>
      <w:pPr>
        <w:pStyle w:val="ListBullet"/>
      </w:pPr>
      <w:r>
        <w:rPr>
          <w:b/>
        </w:rPr>
        <w:t>Order Creation:</w:t>
      </w:r>
      <w:r>
        <w:t xml:space="preserve"> Each order is created via a single REST API call. There is no support for batch or bulk order creation. [KB-146a6a29-932f-485d-96d6-6a92ee610336]</w:t>
      </w:r>
    </w:p>
    <w:p>
      <w:pPr>
        <w:pStyle w:val="ListBullet"/>
      </w:pPr>
      <w:r>
        <w:rPr>
          <w:b/>
        </w:rPr>
        <w:t>Payment Processing:</w:t>
      </w:r>
      <w:r>
        <w:t xml:space="preserve"> Payment Service only supports one transaction per API call. No batch or aggregate payment processing is possible. Each payment is limited to a maximum of 1,000,000 JPY per transaction. [KB-186b33d7-f985-455b-8117-0cd019912510], [KB-10744011-e9ca-48b5-ac6d-4f9f3627b7e6], [KB-01305cb3-d331-4b4b-ba02-69ada467b41d]</w:t>
      </w:r>
    </w:p>
    <w:p>
      <w:pPr>
        <w:pStyle w:val="ListBullet"/>
      </w:pPr>
      <w:r>
        <w:rPr>
          <w:b/>
        </w:rPr>
        <w:t>Notification Delivery:</w:t>
      </w:r>
      <w:r>
        <w:t xml:space="preserve"> Notification Service processes one notification per API call, with a strict rate limit of 10 notifications per second. For example, sending notifications for 10,000 orders requires a minimum of 17 minutes. There is no bulk notification API. [KB-06c5403a-d177-4525-b247-1d7ae37a86b8], [KB-05a9aed3-6a71-4c74-ac19-6bfec293268b]</w:t>
      </w:r>
    </w:p>
    <w:p>
      <w:pPr>
        <w:pStyle w:val="ListBullet"/>
      </w:pPr>
      <w:r>
        <w:rPr>
          <w:b/>
        </w:rPr>
        <w:t>Sequential Processing:</w:t>
      </w:r>
      <w:r>
        <w:t xml:space="preserve"> The order creation flow is strictly sequential: Order creation → Payment processing → Notification. There is no parallel or asynchronous processing. [KB-033639ab-c6f8-4f72-a373-bf76d05dd6cf], [KB-150eb89c-77b0-415b-a547-3ed0502eec24]</w:t>
      </w:r>
    </w:p>
    <w:p>
      <w:r>
        <w:t>---</w:t>
      </w:r>
    </w:p>
    <w:p>
      <w:pPr>
        <w:pStyle w:val="Heading2"/>
      </w:pPr>
      <w:r>
        <w:t>2.5 Data Model and Schema Constraints</w:t>
      </w:r>
    </w:p>
    <w:p>
      <w:pPr>
        <w:pStyle w:val="ListBullet"/>
      </w:pPr>
      <w:r>
        <w:t>The orders table does not contain batch</w:t>
      </w:r>
      <w:r>
        <w:rPr>
          <w:i/>
        </w:rPr>
        <w:t>id, csv</w:t>
      </w:r>
      <w:r>
        <w:t>source, or bulk</w:t>
      </w:r>
      <w:r>
        <w:rPr>
          <w:i/>
        </w:rPr>
        <w:t>import</w:t>
      </w:r>
      <w:r>
        <w:t>group columns. There is no mechanism to associate orders with a batch import or track the source of imported data. [KB-0f930ddc-3571-41a3-9aac-3588586dee43], [KB-02c65582-456a-4ebf-b934-b7e08bd16081]</w:t>
      </w:r>
    </w:p>
    <w:p>
      <w:pPr>
        <w:pStyle w:val="ListBullet"/>
      </w:pPr>
      <w:r>
        <w:t>The payments table enforces a 1:1 relationship between order and payment (order</w:t>
      </w:r>
      <w:r>
        <w:t>_</w:t>
      </w:r>
      <w:r>
        <w:t>id is UNIQUE). Batch payment grouping is not possible. [KB-11739ab0-b209-41e4-b73e-7d7e0c4338b2]</w:t>
      </w:r>
    </w:p>
    <w:p>
      <w:pPr>
        <w:pStyle w:val="ListBullet"/>
      </w:pPr>
      <w:r>
        <w:t>There is no support for tracking or reporting the progress of batch operations, as batch operations are not implemented. [KB-0a36efdc-f63e-4c6b-8191-220e34d8af3f]</w:t>
      </w:r>
    </w:p>
    <w:p>
      <w:r>
        <w:t>---</w:t>
      </w:r>
    </w:p>
    <w:p>
      <w:pPr>
        <w:pStyle w:val="Heading2"/>
      </w:pPr>
      <w:r>
        <w:t>2.6 Error Handling and Reliability</w:t>
      </w:r>
    </w:p>
    <w:p>
      <w:pPr>
        <w:pStyle w:val="ListBullet"/>
      </w:pPr>
      <w:r>
        <w:t>There is no retry or circuit breaker mechanism for cross-service API calls. Failures are logged, and the order status is reverted to PENDING. [KB-01305cb3-d331-4b4b-ba02-69ada467b41d], [KB-150eb89c-77b0-415b-a547-3ed0502eec24]</w:t>
      </w:r>
    </w:p>
    <w:p>
      <w:pPr>
        <w:pStyle w:val="ListBullet"/>
      </w:pPr>
      <w:r>
        <w:t>There is no batch error handling. If a failure occurs during a batch operation (if implemented in the future), there is no mechanism to continue processing the remaining items. [KB-04a84995-0820-4319-9d26-c1582821058a]</w:t>
      </w:r>
    </w:p>
    <w:p>
      <w:pPr>
        <w:pStyle w:val="ListBullet"/>
      </w:pPr>
      <w:r>
        <w:t>Error responses in production must never contain PHI, stack traces, SQL queries, internal file paths, server names, or framework version information. Violations are treated as security incidents. [KB-10300d8a-a98a-4726-9be3-3957c2fe7bf4], [KB-140ca7f3-3348-4419-b06b-89561882a35e]</w:t>
      </w:r>
    </w:p>
    <w:p>
      <w:r>
        <w:t>---</w:t>
      </w:r>
    </w:p>
    <w:p>
      <w:pPr>
        <w:pStyle w:val="Heading2"/>
      </w:pPr>
      <w:r>
        <w:t>2.7 Interface and Usability Constraints</w:t>
      </w:r>
    </w:p>
    <w:p>
      <w:pPr>
        <w:pStyle w:val="ListBullet"/>
      </w:pPr>
      <w:r>
        <w:t>The frontend management UI does not provide a CSV upload, drag-and-drop, or batch creation form for orders. The CSV Import button is present but disabled with a “CSVインポート（未実装）” label. [KB-16181d30-2dd3-421e-bab0-939cd85255d2], [KB-0a36efdc-f63e-4c6b-8191-220e34d8af3f]</w:t>
      </w:r>
    </w:p>
    <w:p>
      <w:pPr>
        <w:pStyle w:val="ListBullet"/>
      </w:pPr>
      <w:r>
        <w:t>All dashboard statistics are computed client-side; there is no backend endpoint for aggregate queries. [KB-017cfb36-5c85-4f93-92bd-6bb395022c54]</w:t>
      </w:r>
    </w:p>
    <w:p>
      <w:pPr>
        <w:pStyle w:val="ListBullet"/>
      </w:pPr>
      <w:r>
        <w:t>The UI is single-language (Japanese), with no internationalization framework implemented. [KB-017cfb36-5c85-4f93-92bd-6bb395022c54]</w:t>
      </w:r>
    </w:p>
    <w:p>
      <w:r>
        <w:t>---</w:t>
      </w:r>
    </w:p>
    <w:p>
      <w:pPr>
        <w:pStyle w:val="Heading2"/>
      </w:pPr>
      <w:r>
        <w:t>2.8 Performance and Scalability Considerations</w:t>
      </w:r>
    </w:p>
    <w:p>
      <w:pPr>
        <w:pStyle w:val="ListBullet"/>
      </w:pPr>
      <w:r>
        <w:t>Processing 10,000 orders requires 10,000 individual API calls due to the lack of batch endpoints, resulting in extremely slow bulk operations. [KB-150eb89c-77b0-415b-a547-3ed0502eec24]</w:t>
      </w:r>
    </w:p>
    <w:p>
      <w:pPr>
        <w:pStyle w:val="ListBullet"/>
      </w:pPr>
      <w:r>
        <w:t>Notification rate limits (10/sec) and sequential processing further increase end-to-end latency for high-volume operations. [KB-06c5403a-d177-4525-b247-1d7ae37a86b8]</w:t>
      </w:r>
    </w:p>
    <w:p>
      <w:r>
        <w:t>---</w:t>
      </w:r>
    </w:p>
    <w:p>
      <w:pPr>
        <w:pStyle w:val="Heading2"/>
      </w:pPr>
      <w:r>
        <w:t>2.9 Summary</w:t>
      </w:r>
    </w:p>
    <w:p>
      <w:r>
        <w:t>The current platform is engineered for single-transaction reliability and traceability, with strict boundaries on batch and bulk processing. All system limitations, interface constraints, and architectural decisions are documented and enforced to ensure operational stability, regulatory compliance, and data integrity. Any future enhancements requiring bulk operations, parallel processing, or advanced error handling will necessitate significant architectural changes across all affected services.</w:t>
      </w:r>
    </w:p>
    <w:p>
      <w:r>
        <w:t>---</w:t>
      </w:r>
    </w:p>
    <w:p>
      <w:r>
        <w:rPr>
          <w:b/>
        </w:rPr>
        <w:t>References:</w:t>
      </w:r>
    </w:p>
    <w:p>
      <w:r>
        <w:t>[KB-146a6a29-932f-485d-96d6-6a92ee610336]</w:t>
      </w:r>
    </w:p>
    <w:p>
      <w:r>
        <w:t>[KB-0a36efdc-f63e-4c6b-8191-220e34d8af3f]</w:t>
      </w:r>
    </w:p>
    <w:p>
      <w:r>
        <w:t>[KB-05b70fbd-4026-4ac9-b1e2-e21dabe7da5c]</w:t>
      </w:r>
    </w:p>
    <w:p>
      <w:r>
        <w:t>[KB-04a84995-0820-4319-9d26-c1582821058a]</w:t>
      </w:r>
    </w:p>
    <w:p>
      <w:r>
        <w:t>[KB-033639ab-c6f8-4f72-a373-bf76d05dd6cf]</w:t>
      </w:r>
    </w:p>
    <w:p>
      <w:r>
        <w:t>[KB-0f930ddc-3571-41a3-9aac-3588586dee43]</w:t>
      </w:r>
    </w:p>
    <w:p>
      <w:r>
        <w:t>[KB-02c65582-456a-4ebf-b934-b7e08bd16081]</w:t>
      </w:r>
    </w:p>
    <w:p>
      <w:r>
        <w:t>[KB-11739ab0-b209-41e4-b73e-7d7e0c4338b2]</w:t>
      </w:r>
    </w:p>
    <w:p>
      <w:r>
        <w:t>[KB-01305cb3-d331-4b4b-ba02-69ada467b41d]</w:t>
      </w:r>
    </w:p>
    <w:p>
      <w:r>
        <w:t>[KB-10300d8a-a98a-4726-9be3-3957c2fe7bf4]</w:t>
      </w:r>
    </w:p>
    <w:p>
      <w:r>
        <w:t>[KB-140ca7f3-3348-4419-b06b-89561882a35e]</w:t>
      </w:r>
    </w:p>
    <w:p>
      <w:r>
        <w:t>[KB-16181d30-2dd3-421e-bab0-939cd85255d2]</w:t>
      </w:r>
    </w:p>
    <w:p>
      <w:r>
        <w:t>[KB-017cfb36-5c85-4f93-92bd-6bb395022c54]</w:t>
      </w:r>
    </w:p>
    <w:p>
      <w:r>
        <w:t>[KB-150eb89c-77b0-415b-a547-3ed0502eec24]</w:t>
      </w:r>
    </w:p>
    <w:p>
      <w:r>
        <w:t>[KB-186b33d7-f985-455b-8117-0cd019912510]</w:t>
      </w:r>
    </w:p>
    <w:p>
      <w:r>
        <w:t>[KB-10744011-e9ca-48b5-ac6d-4f9f3627b7e6]</w:t>
      </w:r>
    </w:p>
    <w:p>
      <w:r>
        <w:t>[KB-06c5403a-d177-4525-b247-1d7ae37a86b8]</w:t>
      </w:r>
    </w:p>
    <w:p>
      <w:r>
        <w:t>[KB-0e90d327-2678-405f-b35a-294b5435dc66]</w:t>
      </w:r>
    </w:p>
    <w:p>
      <w:r>
        <w:t>[KB-1a54c453-d6ee-488f-bbdc-311c467a9661]</w:t>
      </w:r>
    </w:p>
    <w:p>
      <w:pPr>
        <w:pStyle w:val="Heading2"/>
      </w:pPr>
      <w:r>
        <w:t>2.1 Beyond Algorithms: The Primacy of System Design and Architecture</w:t>
      </w:r>
    </w:p>
    <w:p>
      <w:r>
        <w:t>[GAP: Missing data for 2.1 Beyond Algorithms: The Primacy of System Design and Architecture]</w:t>
      </w:r>
    </w:p>
    <w:p>
      <w:pPr>
        <w:pStyle w:val="Heading2"/>
      </w:pPr>
      <w:r>
        <w:t>2.2 Core Principles in an AI Context: SOLID, DRY, and Secure by Design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Overview</w:t>
      </w:r>
    </w:p>
    <w:p>
      <w:r>
        <w:t>Layer 2, the Data Engineering Backbone, is responsible for the foundational data processing, storage, and integration mechanisms that support core business operations. This layer encompasses database schema design, data integrity controls, audit logging, and cross-service data flows. It is critical for ensuring reliability, security, and performance of all downstream application layers.</w:t>
      </w:r>
    </w:p>
    <w:p>
      <w:pPr>
        <w:pStyle w:val="Heading2"/>
      </w:pPr>
      <w:r>
        <w:t>3.2.1 Database Architecture</w:t>
      </w:r>
    </w:p>
    <w:p>
      <w:pPr>
        <w:pStyle w:val="Heading3"/>
      </w:pPr>
      <w:r>
        <w:t>3.2.1.1 Technology Stack</w:t>
      </w:r>
    </w:p>
    <w:p>
      <w:r>
        <w:t>The primary database technologies in use are: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Component</w:t>
            </w:r>
          </w:p>
        </w:tc>
        <w:tc>
          <w:tcPr>
            <w:tcW w:type="dxa" w:w="2160"/>
          </w:tcPr>
          <w:p>
            <w:r>
              <w:t>Technology</w:t>
            </w:r>
          </w:p>
        </w:tc>
        <w:tc>
          <w:tcPr>
            <w:tcW w:type="dxa" w:w="2160"/>
          </w:tcPr>
          <w:p>
            <w:r>
              <w:t>Version</w:t>
            </w:r>
          </w:p>
        </w:tc>
        <w:tc>
          <w:tcPr>
            <w:tcW w:type="dxa" w:w="2160"/>
          </w:tcPr>
          <w:p>
            <w:r>
              <w:t>End of Life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Database</w:t>
            </w:r>
          </w:p>
        </w:tc>
        <w:tc>
          <w:tcPr>
            <w:tcW w:type="dxa" w:w="2160"/>
          </w:tcPr>
          <w:p>
            <w:r>
              <w:t>SQL Server 2012</w:t>
            </w:r>
          </w:p>
        </w:tc>
        <w:tc>
          <w:tcPr>
            <w:tcW w:type="dxa" w:w="2160"/>
          </w:tcPr>
          <w:p>
            <w:r>
              <w:t>Legacy</w:t>
            </w:r>
          </w:p>
        </w:tc>
        <w:tc>
          <w:tcPr>
            <w:tcW w:type="dxa" w:w="2160"/>
          </w:tcPr>
          <w:p>
            <w:r>
              <w:t>2022 (EOL)</w:t>
            </w:r>
          </w:p>
        </w:tc>
      </w:tr>
      <w:tr>
        <w:tc>
          <w:tcPr>
            <w:tcW w:type="dxa" w:w="2160"/>
          </w:tcPr>
          <w:p>
            <w:r>
              <w:t>Database</w:t>
            </w:r>
          </w:p>
        </w:tc>
        <w:tc>
          <w:tcPr>
            <w:tcW w:type="dxa" w:w="2160"/>
          </w:tcPr>
          <w:p>
            <w:r>
              <w:t>PostgreSQL 16 (AWS RDS)</w:t>
            </w:r>
          </w:p>
        </w:tc>
        <w:tc>
          <w:tcPr>
            <w:tcW w:type="dxa" w:w="2160"/>
          </w:tcPr>
          <w:p>
            <w:r>
              <w:t>Target</w:t>
            </w:r>
          </w:p>
        </w:tc>
        <w:tc>
          <w:tcPr>
            <w:tcW w:type="dxa" w:w="2160"/>
          </w:tcPr>
          <w:p>
            <w:r>
              <w:t>Supported</w:t>
            </w:r>
          </w:p>
        </w:tc>
      </w:tr>
      <w:tr>
        <w:tc>
          <w:tcPr>
            <w:tcW w:type="dxa" w:w="2160"/>
          </w:tcPr>
          <w:p>
            <w:r>
              <w:t>Data Access</w:t>
            </w:r>
          </w:p>
        </w:tc>
        <w:tc>
          <w:tcPr>
            <w:tcW w:type="dxa" w:w="2160"/>
          </w:tcPr>
          <w:p>
            <w:r>
              <w:t>ADO (ActiveX Data Objects)</w:t>
            </w:r>
          </w:p>
        </w:tc>
        <w:tc>
          <w:tcPr>
            <w:tcW w:type="dxa" w:w="2160"/>
          </w:tcPr>
          <w:p>
            <w:r>
              <w:t>Legacy</w:t>
            </w:r>
          </w:p>
        </w:tc>
        <w:tc>
          <w:tcPr>
            <w:tcW w:type="dxa" w:w="2160"/>
          </w:tcPr>
          <w:p>
            <w:r>
              <w:t>SP6</w:t>
            </w:r>
          </w:p>
        </w:tc>
      </w:tr>
      <w:tr>
        <w:tc>
          <w:tcPr>
            <w:tcW w:type="dxa" w:w="2160"/>
          </w:tcPr>
          <w:p>
            <w:r>
              <w:t>Data Access</w:t>
            </w:r>
          </w:p>
        </w:tc>
        <w:tc>
          <w:tcPr>
            <w:tcW w:type="dxa" w:w="2160"/>
          </w:tcPr>
          <w:p>
            <w:r>
              <w:t>Spring Data JPA + Hibernate 6.4</w:t>
            </w:r>
          </w:p>
        </w:tc>
        <w:tc>
          <w:tcPr>
            <w:tcW w:type="dxa" w:w="2160"/>
          </w:tcPr>
          <w:p>
            <w:r>
              <w:t>Target</w:t>
            </w:r>
          </w:p>
        </w:tc>
        <w:tc>
          <w:tcPr>
            <w:tcW w:type="dxa" w:w="2160"/>
          </w:tcPr>
          <w:p>
            <w:r>
              <w:t>Supported</w:t>
            </w:r>
          </w:p>
        </w:tc>
      </w:tr>
    </w:tbl>
    <w:p>
      <w:r>
        <w:t>[KB-03d0d4be-6781-4fc5-af90-de8b326616c0], [KB-17a58f06-2387-412d-bf37-2f4d751e1d7e]</w:t>
      </w:r>
    </w:p>
    <w:p>
      <w:pPr>
        <w:pStyle w:val="Heading3"/>
      </w:pPr>
      <w:r>
        <w:t>3.2.1.2 Schema Design</w:t>
      </w:r>
    </w:p>
    <w:p>
      <w:pPr>
        <w:pStyle w:val="Heading4"/>
      </w:pPr>
      <w:r>
        <w:t>Patient Schema (Target)</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Field</w:t>
            </w:r>
          </w:p>
        </w:tc>
        <w:tc>
          <w:tcPr>
            <w:tcW w:type="dxa" w:w="1440"/>
          </w:tcPr>
          <w:p>
            <w:r>
              <w:t>Data Type</w:t>
            </w:r>
          </w:p>
        </w:tc>
        <w:tc>
          <w:tcPr>
            <w:tcW w:type="dxa" w:w="1440"/>
          </w:tcPr>
          <w:p>
            <w:r>
              <w:t>Required</w:t>
            </w:r>
          </w:p>
        </w:tc>
        <w:tc>
          <w:tcPr>
            <w:tcW w:type="dxa" w:w="1440"/>
          </w:tcPr>
          <w:p>
            <w:r>
              <w:t>Default/Constraint</w:t>
            </w:r>
          </w:p>
        </w:tc>
        <w:tc>
          <w:tcPr>
            <w:tcW w:type="dxa" w:w="1440"/>
          </w:tcPr>
          <w:p>
            <w:r>
              <w:t>Validation/Notes</w:t>
            </w:r>
          </w:p>
        </w:tc>
        <w:tc>
          <w:tcPr>
            <w:tcW w:type="dxa" w:w="1440"/>
          </w:tcPr>
          <w:p>
            <w:r>
              <w:t>Allowed Values</w:t>
            </w:r>
          </w:p>
        </w:tc>
      </w:tr>
      <w:tr>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r>
      <w:tr>
        <w:tc>
          <w:tcPr>
            <w:tcW w:type="dxa" w:w="1440"/>
          </w:tcPr>
          <w:p>
            <w:r>
              <w:t>status</w:t>
            </w:r>
          </w:p>
        </w:tc>
        <w:tc>
          <w:tcPr>
            <w:tcW w:type="dxa" w:w="1440"/>
          </w:tcPr>
          <w:p>
            <w:r>
              <w:t>VARCHAR(20)</w:t>
            </w:r>
          </w:p>
        </w:tc>
        <w:tc>
          <w:tcPr>
            <w:tcW w:type="dxa" w:w="1440"/>
          </w:tcPr>
          <w:p>
            <w:r>
              <w:t>No</w:t>
            </w:r>
          </w:p>
        </w:tc>
        <w:tc>
          <w:tcPr>
            <w:tcW w:type="dxa" w:w="1440"/>
          </w:tcPr>
          <w:p>
            <w:r>
              <w:t>'ACTIVE'</w:t>
            </w:r>
          </w:p>
        </w:tc>
        <w:tc>
          <w:tcPr>
            <w:tcW w:type="dxa" w:w="1440"/>
          </w:tcPr>
          <w:p>
            <w:r>
              <w:t>CHECK (valid statuses)</w:t>
            </w:r>
          </w:p>
        </w:tc>
        <w:tc>
          <w:tcPr>
            <w:tcW w:type="dxa" w:w="1440"/>
          </w:tcPr>
          <w:p>
            <w:r>
              <w:t>ACTIVE, INACTIVE, etc.</w:t>
            </w:r>
          </w:p>
        </w:tc>
      </w:tr>
      <w:tr>
        <w:tc>
          <w:tcPr>
            <w:tcW w:type="dxa" w:w="1440"/>
          </w:tcPr>
          <w:p>
            <w:r>
              <w:t>primary_provider_id</w:t>
            </w:r>
          </w:p>
        </w:tc>
        <w:tc>
          <w:tcPr>
            <w:tcW w:type="dxa" w:w="1440"/>
          </w:tcPr>
          <w:p>
            <w:r>
              <w:t>UUID</w:t>
            </w:r>
          </w:p>
        </w:tc>
        <w:tc>
          <w:tcPr>
            <w:tcW w:type="dxa" w:w="1440"/>
          </w:tcPr>
          <w:p>
            <w:r>
              <w:t>Yes</w:t>
            </w:r>
          </w:p>
        </w:tc>
        <w:tc>
          <w:tcPr>
            <w:tcW w:type="dxa" w:w="1440"/>
          </w:tcPr>
          <w:p>
            <w:r>
              <w:t>FK → provider.id</w:t>
            </w:r>
          </w:p>
        </w:tc>
        <w:tc>
          <w:tcPr>
            <w:tcW w:type="dxa" w:w="1440"/>
          </w:tcPr>
          <w:p>
            <w:r>
              <w:t>None</w:t>
            </w:r>
          </w:p>
        </w:tc>
        <w:tc>
          <w:tcPr>
            <w:tcW w:type="dxa" w:w="1440"/>
          </w:tcPr>
          <w:p>
            <w:r>
              <w:t>None</w:t>
            </w:r>
          </w:p>
        </w:tc>
      </w:tr>
      <w:tr>
        <w:tc>
          <w:tcPr>
            <w:tcW w:type="dxa" w:w="1440"/>
          </w:tcPr>
          <w:p>
            <w:r>
              <w:t>primary_location_id</w:t>
            </w:r>
          </w:p>
        </w:tc>
        <w:tc>
          <w:tcPr>
            <w:tcW w:type="dxa" w:w="1440"/>
          </w:tcPr>
          <w:p>
            <w:r>
              <w:t>UUID</w:t>
            </w:r>
          </w:p>
        </w:tc>
        <w:tc>
          <w:tcPr>
            <w:tcW w:type="dxa" w:w="1440"/>
          </w:tcPr>
          <w:p>
            <w:r>
              <w:t>Yes</w:t>
            </w:r>
          </w:p>
        </w:tc>
        <w:tc>
          <w:tcPr>
            <w:tcW w:type="dxa" w:w="1440"/>
          </w:tcPr>
          <w:p>
            <w:r>
              <w:t>FK → clinic_location.id</w:t>
            </w:r>
          </w:p>
        </w:tc>
        <w:tc>
          <w:tcPr>
            <w:tcW w:type="dxa" w:w="1440"/>
          </w:tcPr>
          <w:p>
            <w:r>
              <w:t>None</w:t>
            </w:r>
          </w:p>
        </w:tc>
        <w:tc>
          <w:tcPr>
            <w:tcW w:type="dxa" w:w="1440"/>
          </w:tcPr>
          <w:p>
            <w:r>
              <w:t>None</w:t>
            </w:r>
          </w:p>
        </w:tc>
      </w:tr>
      <w:tr>
        <w:tc>
          <w:tcPr>
            <w:tcW w:type="dxa" w:w="1440"/>
          </w:tcPr>
          <w:p>
            <w:r>
              <w:t>responsible_party_id</w:t>
            </w:r>
          </w:p>
        </w:tc>
        <w:tc>
          <w:tcPr>
            <w:tcW w:type="dxa" w:w="1440"/>
          </w:tcPr>
          <w:p>
            <w:r>
              <w:t>UUID</w:t>
            </w:r>
          </w:p>
        </w:tc>
        <w:tc>
          <w:tcPr>
            <w:tcW w:type="dxa" w:w="1440"/>
          </w:tcPr>
          <w:p>
            <w:r>
              <w:t>Yes</w:t>
            </w:r>
          </w:p>
        </w:tc>
        <w:tc>
          <w:tcPr>
            <w:tcW w:type="dxa" w:w="1440"/>
          </w:tcPr>
          <w:p>
            <w:r>
              <w:t>FK → patient.id</w:t>
            </w:r>
          </w:p>
        </w:tc>
        <w:tc>
          <w:tcPr>
            <w:tcW w:type="dxa" w:w="1440"/>
          </w:tcPr>
          <w:p>
            <w:r>
              <w:t>None</w:t>
            </w:r>
          </w:p>
        </w:tc>
        <w:tc>
          <w:tcPr>
            <w:tcW w:type="dxa" w:w="1440"/>
          </w:tcPr>
          <w:p>
            <w:r>
              <w:t>None</w:t>
            </w:r>
          </w:p>
        </w:tc>
      </w:tr>
    </w:tbl>
    <w:p>
      <w:r>
        <w:t>[KB-17241d34-125d-4e6f-8e0a-53ebb68f3584]</w:t>
      </w:r>
    </w:p>
    <w:p>
      <w:pPr>
        <w:pStyle w:val="Heading4"/>
      </w:pPr>
      <w:r>
        <w:t>Clinical Note Schema</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Field</w:t>
            </w:r>
          </w:p>
        </w:tc>
        <w:tc>
          <w:tcPr>
            <w:tcW w:type="dxa" w:w="1728"/>
          </w:tcPr>
          <w:p>
            <w:r>
              <w:t>Data Type</w:t>
            </w:r>
          </w:p>
        </w:tc>
        <w:tc>
          <w:tcPr>
            <w:tcW w:type="dxa" w:w="1728"/>
          </w:tcPr>
          <w:p>
            <w:r>
              <w:t>Required</w:t>
            </w:r>
          </w:p>
        </w:tc>
        <w:tc>
          <w:tcPr>
            <w:tcW w:type="dxa" w:w="1728"/>
          </w:tcPr>
          <w:p>
            <w:r>
              <w:t>Constraint/Validation</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UUID</w:t>
            </w:r>
          </w:p>
        </w:tc>
        <w:tc>
          <w:tcPr>
            <w:tcW w:type="dxa" w:w="1728"/>
          </w:tcPr>
          <w:p>
            <w:r>
              <w:t>No</w:t>
            </w:r>
          </w:p>
        </w:tc>
        <w:tc>
          <w:tcPr>
            <w:tcW w:type="dxa" w:w="1728"/>
          </w:tcPr>
          <w:p>
            <w:r>
              <w:t>None</w:t>
            </w:r>
          </w:p>
        </w:tc>
        <w:tc>
          <w:tcPr>
            <w:tcW w:type="dxa" w:w="1728"/>
          </w:tcPr>
          <w:p/>
        </w:tc>
      </w:tr>
      <w:tr>
        <w:tc>
          <w:tcPr>
            <w:tcW w:type="dxa" w:w="1728"/>
          </w:tcPr>
          <w:p>
            <w:r>
              <w:t>provider_id</w:t>
            </w:r>
          </w:p>
        </w:tc>
        <w:tc>
          <w:tcPr>
            <w:tcW w:type="dxa" w:w="1728"/>
          </w:tcPr>
          <w:p>
            <w:r>
              <w:t>UUID</w:t>
            </w:r>
          </w:p>
        </w:tc>
        <w:tc>
          <w:tcPr>
            <w:tcW w:type="dxa" w:w="1728"/>
          </w:tcPr>
          <w:p>
            <w:r>
              <w:t>No</w:t>
            </w:r>
          </w:p>
        </w:tc>
        <w:tc>
          <w:tcPr>
            <w:tcW w:type="dxa" w:w="1728"/>
          </w:tcPr>
          <w:p>
            <w:r>
              <w:t>FK → provider.id</w:t>
            </w:r>
          </w:p>
        </w:tc>
        <w:tc>
          <w:tcPr>
            <w:tcW w:type="dxa" w:w="1728"/>
          </w:tcPr>
          <w:p/>
        </w:tc>
      </w:tr>
      <w:tr>
        <w:tc>
          <w:tcPr>
            <w:tcW w:type="dxa" w:w="1728"/>
          </w:tcPr>
          <w:p>
            <w:r>
              <w:t>note_type</w:t>
            </w:r>
          </w:p>
        </w:tc>
        <w:tc>
          <w:tcPr>
            <w:tcW w:type="dxa" w:w="1728"/>
          </w:tcPr>
          <w:p>
            <w:r>
              <w:t>VARCHAR(30)</w:t>
            </w:r>
          </w:p>
        </w:tc>
        <w:tc>
          <w:tcPr>
            <w:tcW w:type="dxa" w:w="1728"/>
          </w:tcPr>
          <w:p>
            <w:r>
              <w:t>No</w:t>
            </w:r>
          </w:p>
        </w:tc>
        <w:tc>
          <w:tcPr>
            <w:tcW w:type="dxa" w:w="1728"/>
          </w:tcPr>
          <w:p>
            <w:r>
              <w:t>CHECK (valid types)</w:t>
            </w:r>
          </w:p>
        </w:tc>
        <w:tc>
          <w:tcPr>
            <w:tcW w:type="dxa" w:w="1728"/>
          </w:tcPr>
          <w:p/>
        </w:tc>
      </w:tr>
      <w:tr>
        <w:tc>
          <w:tcPr>
            <w:tcW w:type="dxa" w:w="1728"/>
          </w:tcPr>
          <w:p>
            <w:r>
              <w:t>note_date</w:t>
            </w:r>
          </w:p>
        </w:tc>
        <w:tc>
          <w:tcPr>
            <w:tcW w:type="dxa" w:w="1728"/>
          </w:tcPr>
          <w:p>
            <w:r>
              <w:t>DATE</w:t>
            </w:r>
          </w:p>
        </w:tc>
        <w:tc>
          <w:tcPr>
            <w:tcW w:type="dxa" w:w="1728"/>
          </w:tcPr>
          <w:p>
            <w:r>
              <w:t>No</w:t>
            </w:r>
          </w:p>
        </w:tc>
        <w:tc>
          <w:tcPr>
            <w:tcW w:type="dxa" w:w="1728"/>
          </w:tcPr>
          <w:p>
            <w:r>
              <w:t>NOT NULL</w:t>
            </w:r>
          </w:p>
        </w:tc>
        <w:tc>
          <w:tcPr>
            <w:tcW w:type="dxa" w:w="1728"/>
          </w:tcPr>
          <w:p/>
        </w:tc>
      </w:tr>
      <w:tr>
        <w:tc>
          <w:tcPr>
            <w:tcW w:type="dxa" w:w="1728"/>
          </w:tcPr>
          <w:p>
            <w:r>
              <w:t>chief_complaint</w:t>
            </w:r>
          </w:p>
        </w:tc>
        <w:tc>
          <w:tcPr>
            <w:tcW w:type="dxa" w:w="1728"/>
          </w:tcPr>
          <w:p>
            <w:r>
              <w:t>TEXT</w:t>
            </w:r>
          </w:p>
        </w:tc>
        <w:tc>
          <w:tcPr>
            <w:tcW w:type="dxa" w:w="1728"/>
          </w:tcPr>
          <w:p>
            <w:r>
              <w:t>Yes</w:t>
            </w:r>
          </w:p>
        </w:tc>
        <w:tc>
          <w:tcPr>
            <w:tcW w:type="dxa" w:w="1728"/>
          </w:tcPr>
          <w:p>
            <w:r>
              <w:t>Yes</w:t>
            </w:r>
          </w:p>
        </w:tc>
        <w:tc>
          <w:tcPr>
            <w:tcW w:type="dxa" w:w="1728"/>
          </w:tcPr>
          <w:p/>
        </w:tc>
      </w:tr>
      <w:tr>
        <w:tc>
          <w:tcPr>
            <w:tcW w:type="dxa" w:w="1728"/>
          </w:tcPr>
          <w:p>
            <w:r>
              <w:t>subjective</w:t>
            </w:r>
          </w:p>
        </w:tc>
        <w:tc>
          <w:tcPr>
            <w:tcW w:type="dxa" w:w="1728"/>
          </w:tcPr>
          <w:p>
            <w:r>
              <w:t>TEXT</w:t>
            </w:r>
          </w:p>
        </w:tc>
        <w:tc>
          <w:tcPr>
            <w:tcW w:type="dxa" w:w="1728"/>
          </w:tcPr>
          <w:p>
            <w:r>
              <w:t>Yes</w:t>
            </w:r>
          </w:p>
        </w:tc>
        <w:tc>
          <w:tcPr>
            <w:tcW w:type="dxa" w:w="1728"/>
          </w:tcPr>
          <w:p>
            <w:r>
              <w:t>Yes</w:t>
            </w:r>
          </w:p>
        </w:tc>
        <w:tc>
          <w:tcPr>
            <w:tcW w:type="dxa" w:w="1728"/>
          </w:tcPr>
          <w:p/>
        </w:tc>
      </w:tr>
      <w:tr>
        <w:tc>
          <w:tcPr>
            <w:tcW w:type="dxa" w:w="1728"/>
          </w:tcPr>
          <w:p>
            <w:r>
              <w:t>objective</w:t>
            </w:r>
          </w:p>
        </w:tc>
        <w:tc>
          <w:tcPr>
            <w:tcW w:type="dxa" w:w="1728"/>
          </w:tcPr>
          <w:p>
            <w:r>
              <w:t>TEXT</w:t>
            </w:r>
          </w:p>
        </w:tc>
        <w:tc>
          <w:tcPr>
            <w:tcW w:type="dxa" w:w="1728"/>
          </w:tcPr>
          <w:p>
            <w:r>
              <w:t>Yes</w:t>
            </w:r>
          </w:p>
        </w:tc>
        <w:tc>
          <w:tcPr>
            <w:tcW w:type="dxa" w:w="1728"/>
          </w:tcPr>
          <w:p>
            <w:r>
              <w:t>Yes</w:t>
            </w:r>
          </w:p>
        </w:tc>
        <w:tc>
          <w:tcPr>
            <w:tcW w:type="dxa" w:w="1728"/>
          </w:tcPr>
          <w:p/>
        </w:tc>
      </w:tr>
      <w:tr>
        <w:tc>
          <w:tcPr>
            <w:tcW w:type="dxa" w:w="1728"/>
          </w:tcPr>
          <w:p>
            <w:r>
              <w:t>assessment</w:t>
            </w:r>
          </w:p>
        </w:tc>
        <w:tc>
          <w:tcPr>
            <w:tcW w:type="dxa" w:w="1728"/>
          </w:tcPr>
          <w:p>
            <w:r>
              <w:t>TEXT</w:t>
            </w:r>
          </w:p>
        </w:tc>
        <w:tc>
          <w:tcPr>
            <w:tcW w:type="dxa" w:w="1728"/>
          </w:tcPr>
          <w:p>
            <w:r>
              <w:t>Yes</w:t>
            </w:r>
          </w:p>
        </w:tc>
        <w:tc>
          <w:tcPr>
            <w:tcW w:type="dxa" w:w="1728"/>
          </w:tcPr>
          <w:p>
            <w:r>
              <w:t>Yes</w:t>
            </w:r>
          </w:p>
        </w:tc>
        <w:tc>
          <w:tcPr>
            <w:tcW w:type="dxa" w:w="1728"/>
          </w:tcPr>
          <w:p/>
        </w:tc>
      </w:tr>
      <w:tr>
        <w:tc>
          <w:tcPr>
            <w:tcW w:type="dxa" w:w="1728"/>
          </w:tcPr>
          <w:p>
            <w:r>
              <w:t>plan</w:t>
            </w:r>
          </w:p>
        </w:tc>
        <w:tc>
          <w:tcPr>
            <w:tcW w:type="dxa" w:w="1728"/>
          </w:tcPr>
          <w:p>
            <w:r>
              <w:t>TEXT</w:t>
            </w:r>
          </w:p>
        </w:tc>
        <w:tc>
          <w:tcPr>
            <w:tcW w:type="dxa" w:w="1728"/>
          </w:tcPr>
          <w:p>
            <w:r>
              <w:t>Yes</w:t>
            </w:r>
          </w:p>
        </w:tc>
        <w:tc>
          <w:tcPr>
            <w:tcW w:type="dxa" w:w="1728"/>
          </w:tcPr>
          <w:p>
            <w:r>
              <w:t>Yes</w:t>
            </w:r>
          </w:p>
        </w:tc>
        <w:tc>
          <w:tcPr>
            <w:tcW w:type="dxa" w:w="1728"/>
          </w:tcPr>
          <w:p/>
        </w:tc>
      </w:tr>
      <w:tr>
        <w:tc>
          <w:tcPr>
            <w:tcW w:type="dxa" w:w="1728"/>
          </w:tcPr>
          <w:p>
            <w:r>
              <w:t>status</w:t>
            </w:r>
          </w:p>
        </w:tc>
        <w:tc>
          <w:tcPr>
            <w:tcW w:type="dxa" w:w="1728"/>
          </w:tcPr>
          <w:p>
            <w:r>
              <w:t>VARCHAR(20)</w:t>
            </w:r>
          </w:p>
        </w:tc>
        <w:tc>
          <w:tcPr>
            <w:tcW w:type="dxa" w:w="1728"/>
          </w:tcPr>
          <w:p>
            <w:r>
              <w:t>No</w:t>
            </w:r>
          </w:p>
        </w:tc>
        <w:tc>
          <w:tcPr>
            <w:tcW w:type="dxa" w:w="1728"/>
          </w:tcPr>
          <w:p>
            <w:r>
              <w:t>'DRAFT', CHECK (DRAFT, FINAL)</w:t>
            </w:r>
          </w:p>
        </w:tc>
        <w:tc>
          <w:tcPr>
            <w:tcW w:type="dxa" w:w="1728"/>
          </w:tcPr>
          <w:p/>
        </w:tc>
      </w:tr>
    </w:tbl>
    <w:p>
      <w:r>
        <w:t>[KB-19490149-75bb-4f7e-88be-5515ac62c3ef]</w:t>
      </w:r>
    </w:p>
    <w:p>
      <w:pPr>
        <w:pStyle w:val="Heading4"/>
      </w:pPr>
      <w:r>
        <w:t>Payment Schema</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UNIQUE (1:1 mapping)</w:t>
            </w:r>
          </w:p>
        </w:tc>
        <w:tc>
          <w:tcPr>
            <w:tcW w:type="dxa" w:w="1728"/>
          </w:tcPr>
          <w:p>
            <w:r>
              <w:t>Batch grouping not possible</w:t>
            </w:r>
          </w:p>
        </w:tc>
      </w:tr>
      <w:tr>
        <w:tc>
          <w:tcPr>
            <w:tcW w:type="dxa" w:w="1728"/>
          </w:tcPr>
          <w:p>
            <w:r>
              <w:t>amount</w:t>
            </w:r>
          </w:p>
        </w:tc>
        <w:tc>
          <w:tcPr>
            <w:tcW w:type="dxa" w:w="1728"/>
          </w:tcPr>
          <w:p>
            <w:r>
              <w:t>FLOAT</w:t>
            </w:r>
          </w:p>
        </w:tc>
        <w:tc>
          <w:tcPr>
            <w:tcW w:type="dxa" w:w="1728"/>
          </w:tcPr>
          <w:p>
            <w:r>
              <w:t>No</w:t>
            </w:r>
          </w:p>
        </w:tc>
        <w:tc>
          <w:tcPr>
            <w:tcW w:type="dxa" w:w="1728"/>
          </w:tcPr>
          <w:p>
            <w:r>
              <w:t>Min 100 JPY, Max 1M JPY</w:t>
            </w:r>
          </w:p>
        </w:tc>
        <w:tc>
          <w:tcPr>
            <w:tcW w:type="dxa" w:w="1728"/>
          </w:tcPr>
          <w:p/>
        </w:tc>
      </w:tr>
      <w:tr>
        <w:tc>
          <w:tcPr>
            <w:tcW w:type="dxa" w:w="1728"/>
          </w:tcPr>
          <w:p>
            <w:r>
              <w:t>currency</w:t>
            </w:r>
          </w:p>
        </w:tc>
        <w:tc>
          <w:tcPr>
            <w:tcW w:type="dxa" w:w="1728"/>
          </w:tcPr>
          <w:p>
            <w:r>
              <w:t>VARCHAR</w:t>
            </w:r>
          </w:p>
        </w:tc>
        <w:tc>
          <w:tcPr>
            <w:tcW w:type="dxa" w:w="1728"/>
          </w:tcPr>
          <w:p>
            <w:r>
              <w:t>No</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No</w:t>
            </w:r>
          </w:p>
        </w:tc>
        <w:tc>
          <w:tcPr>
            <w:tcW w:type="dxa" w:w="1728"/>
          </w:tcPr>
          <w:p>
            <w:r>
              <w:t>"credit_card"</w:t>
            </w:r>
          </w:p>
        </w:tc>
        <w:tc>
          <w:tcPr>
            <w:tcW w:type="dxa" w:w="1728"/>
          </w:tcPr>
          <w:p/>
        </w:tc>
      </w:tr>
      <w:tr>
        <w:tc>
          <w:tcPr>
            <w:tcW w:type="dxa" w:w="1728"/>
          </w:tcPr>
          <w:p>
            <w:r>
              <w:t>transaction_id</w:t>
            </w:r>
          </w:p>
        </w:tc>
        <w:tc>
          <w:tcPr>
            <w:tcW w:type="dxa" w:w="1728"/>
          </w:tcPr>
          <w:p>
            <w:r>
              <w:t>VARCHAR</w:t>
            </w:r>
          </w:p>
        </w:tc>
        <w:tc>
          <w:tcPr>
            <w:tcW w:type="dxa" w:w="1728"/>
          </w:tcPr>
          <w:p>
            <w:r>
              <w:t>No</w:t>
            </w:r>
          </w:p>
        </w:tc>
        <w:tc>
          <w:tcPr>
            <w:tcW w:type="dxa" w:w="1728"/>
          </w:tcPr>
          <w:p>
            <w:r>
              <w:t>UNIQUE</w:t>
            </w:r>
          </w:p>
        </w:tc>
        <w:tc>
          <w:tcPr>
            <w:tcW w:type="dxa" w:w="1728"/>
          </w:tcPr>
          <w:p>
            <w:r>
              <w:t>UUID</w:t>
            </w:r>
          </w:p>
        </w:tc>
      </w:tr>
    </w:tbl>
    <w:p>
      <w:r>
        <w:t>[KB-11739ab0-b209-41e4-b73e-7d7e0c4338b2]</w:t>
      </w:r>
    </w:p>
    <w:p>
      <w:pPr>
        <w:pStyle w:val="Heading3"/>
      </w:pPr>
      <w:r>
        <w:t>3.2.1.3 Data Integrity and Validation</w:t>
      </w:r>
    </w:p>
    <w:p>
      <w:pPr>
        <w:pStyle w:val="ListBullet"/>
      </w:pPr>
      <w:r>
        <w:t>Referential integrity enforced via foreign key constraints (e.g., provider</w:t>
      </w:r>
      <w:r>
        <w:rPr>
          <w:i/>
        </w:rPr>
        <w:t>id, clinic</w:t>
      </w:r>
      <w:r>
        <w:t>location</w:t>
      </w:r>
      <w:r>
        <w:t>_</w:t>
      </w:r>
      <w:r>
        <w:t>id).</w:t>
      </w:r>
    </w:p>
    <w:p>
      <w:pPr>
        <w:pStyle w:val="ListBullet"/>
      </w:pPr>
      <w:r>
        <w:t>Status fields utilize CHECK constraints to limit allowed values.</w:t>
      </w:r>
    </w:p>
    <w:p>
      <w:pPr>
        <w:pStyle w:val="ListBullet"/>
      </w:pPr>
      <w:r>
        <w:t>Clinical notes require mandatory fields for compliance and auditability.</w:t>
      </w:r>
    </w:p>
    <w:p>
      <w:pPr>
        <w:pStyle w:val="ListBullet"/>
      </w:pPr>
      <w:r>
        <w:t>Payment records enforce 1:1 mapping to orders, prohibiting batch grouping.</w:t>
      </w:r>
    </w:p>
    <w:p>
      <w:r>
        <w:t>[KB-17241d34-125d-4e6f-8e0a-53ebb68f3584], [KB-11739ab0-b209-41e4-b73e-7d7e0c4338b2]</w:t>
      </w:r>
    </w:p>
    <w:p>
      <w:pPr>
        <w:pStyle w:val="Heading2"/>
      </w:pPr>
      <w:r>
        <w:t>3.2.2 Data Processing and Integration</w:t>
      </w:r>
    </w:p>
    <w:p>
      <w:pPr>
        <w:pStyle w:val="Heading3"/>
      </w:pPr>
      <w:r>
        <w:t>3.2.2.1 Order and Payment Processing</w:t>
      </w:r>
    </w:p>
    <w:p>
      <w:pPr>
        <w:pStyle w:val="ListBullet"/>
      </w:pPr>
      <w:r>
        <w:rPr>
          <w:b/>
        </w:rPr>
        <w:t>Order creation is single-entry only.</w:t>
      </w:r>
      <w:r>
        <w:t xml:space="preserve"> No bulk or batch order creation capability exists; orders are created one at a time via REST API.</w:t>
      </w:r>
    </w:p>
    <w:p>
      <w:pPr>
        <w:pStyle w:val="ListBullet"/>
      </w:pPr>
      <w:r>
        <w:rPr>
          <w:b/>
        </w:rPr>
        <w:t>Payment processing is strictly one transaction per order.</w:t>
      </w:r>
      <w:r>
        <w:t xml:space="preserve"> No batch payment API is available; each order requires an individual payment API call.</w:t>
      </w:r>
    </w:p>
    <w:p>
      <w:pPr>
        <w:pStyle w:val="ListBullet"/>
      </w:pPr>
      <w:r>
        <w:rPr>
          <w:b/>
        </w:rPr>
        <w:t>Notification processing is also single-entry.</w:t>
      </w:r>
      <w:r>
        <w:t xml:space="preserve"> Each notification is sent individually per order; no bulk notification capability.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w:t>
            </w:r>
          </w:p>
        </w:tc>
        <w:tc>
          <w:tcPr>
            <w:tcW w:type="dxa" w:w="2160"/>
          </w:tcPr>
          <w:p>
            <w:r>
              <w:t>Notification Service</w:t>
            </w:r>
          </w:p>
        </w:tc>
        <w:tc>
          <w:tcPr>
            <w:tcW w:type="dxa" w:w="2160"/>
          </w:tcPr>
          <w:p>
            <w:r>
              <w:t>Medium</w:t>
            </w:r>
          </w:p>
        </w:tc>
      </w:tr>
    </w:tbl>
    <w:p>
      <w:r>
        <w:t>[KB-146a6a29-932f-485d-96d6-6a92ee610336], [KB-0a7d4d64-4d48-4214-94eb-2f3f278ec66a]</w:t>
      </w:r>
    </w:p>
    <w:p>
      <w:pPr>
        <w:pStyle w:val="Heading3"/>
      </w:pPr>
      <w:r>
        <w:t>3.2.2.2 Cross-Service Contracts</w:t>
      </w:r>
    </w:p>
    <w:p>
      <w:pPr>
        <w:pStyle w:val="ListBullet"/>
      </w:pPr>
      <w:r>
        <w:t>All inter-service API calls carry a single order</w:t>
      </w:r>
      <w:r>
        <w:t>_</w:t>
      </w:r>
      <w:r>
        <w:t>id per request; batch payloads are not supported.</w:t>
      </w:r>
    </w:p>
    <w:p>
      <w:pPr>
        <w:pStyle w:val="ListBullet"/>
      </w:pPr>
      <w:r>
        <w:t>Payment Service endpoint: POST /api/v1/payments — processes one order per request.</w:t>
      </w:r>
    </w:p>
    <w:p>
      <w:pPr>
        <w:pStyle w:val="ListBullet"/>
      </w:pPr>
      <w:r>
        <w:t>Notification Service endpoint: POST /api/v1/notifications/email — sends one notification per request, with a rate limit of 10 notifications per second.</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Service</w:t>
            </w:r>
          </w:p>
        </w:tc>
        <w:tc>
          <w:tcPr>
            <w:tcW w:type="dxa" w:w="1440"/>
          </w:tcPr>
          <w:p>
            <w:r>
              <w:t>Endpoint</w:t>
            </w:r>
          </w:p>
        </w:tc>
        <w:tc>
          <w:tcPr>
            <w:tcW w:type="dxa" w:w="1440"/>
          </w:tcPr>
          <w:p>
            <w:r>
              <w:t>Payload Example</w:t>
            </w:r>
          </w:p>
        </w:tc>
        <w:tc>
          <w:tcPr>
            <w:tcW w:type="dxa" w:w="1440"/>
          </w:tcPr>
          <w:p>
            <w:r>
              <w:t>Timeout</w:t>
            </w:r>
          </w:p>
        </w:tc>
        <w:tc>
          <w:tcPr>
            <w:tcW w:type="dxa" w:w="1440"/>
          </w:tcPr>
          <w:p>
            <w:r>
              <w:t>Retry</w:t>
            </w:r>
          </w:p>
        </w:tc>
        <w:tc>
          <w:tcPr>
            <w:tcW w:type="dxa" w:w="1440"/>
          </w:tcPr>
          <w:p>
            <w:r>
              <w:t>Error Handling</w:t>
            </w:r>
          </w:p>
        </w:tc>
      </w:tr>
      <w:tr>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r>
      <w:tr>
        <w:tc>
          <w:tcPr>
            <w:tcW w:type="dxa" w:w="1440"/>
          </w:tcPr>
          <w:p>
            <w:r>
              <w:t>Payment Service</w:t>
            </w:r>
          </w:p>
        </w:tc>
        <w:tc>
          <w:tcPr>
            <w:tcW w:type="dxa" w:w="1440"/>
          </w:tcPr>
          <w:p>
            <w:r>
              <w:t>POST /api/v1/payments</w:t>
            </w:r>
          </w:p>
        </w:tc>
        <w:tc>
          <w:tcPr>
            <w:tcW w:type="dxa" w:w="1440"/>
          </w:tcPr>
          <w:p>
            <w:r>
              <w:t>{"order_id": N, "amount": N.N, "currency": "JPY"}</w:t>
            </w:r>
          </w:p>
        </w:tc>
        <w:tc>
          <w:tcPr>
            <w:tcW w:type="dxa" w:w="1440"/>
          </w:tcPr>
          <w:p>
            <w:r>
              <w:t>30s</w:t>
            </w:r>
          </w:p>
        </w:tc>
        <w:tc>
          <w:tcPr>
            <w:tcW w:type="dxa" w:w="1440"/>
          </w:tcPr>
          <w:p>
            <w:r>
              <w:t>None</w:t>
            </w:r>
          </w:p>
        </w:tc>
        <w:tc>
          <w:tcPr>
            <w:tcW w:type="dxa" w:w="1440"/>
          </w:tcPr>
          <w:p>
            <w:r>
              <w:t>Log error, revert status</w:t>
            </w:r>
          </w:p>
        </w:tc>
      </w:tr>
      <w:tr>
        <w:tc>
          <w:tcPr>
            <w:tcW w:type="dxa" w:w="1440"/>
          </w:tcPr>
          <w:p>
            <w:r>
              <w:t>Notification</w:t>
            </w:r>
          </w:p>
        </w:tc>
        <w:tc>
          <w:tcPr>
            <w:tcW w:type="dxa" w:w="1440"/>
          </w:tcPr>
          <w:p>
            <w:r>
              <w:t>POST /api/v1/notifications/email</w:t>
            </w:r>
          </w:p>
        </w:tc>
        <w:tc>
          <w:tcPr>
            <w:tcW w:type="dxa" w:w="1440"/>
          </w:tcPr>
          <w:p>
            <w:r>
              <w:t>{"order_id": N, ...}</w:t>
            </w:r>
          </w:p>
        </w:tc>
        <w:tc>
          <w:tcPr>
            <w:tcW w:type="dxa" w:w="1440"/>
          </w:tcPr>
          <w:p>
            <w:r>
              <w:t>10s</w:t>
            </w:r>
          </w:p>
        </w:tc>
        <w:tc>
          <w:tcPr>
            <w:tcW w:type="dxa" w:w="1440"/>
          </w:tcPr>
          <w:p>
            <w:r>
              <w:t>None</w:t>
            </w:r>
          </w:p>
        </w:tc>
        <w:tc>
          <w:tcPr>
            <w:tcW w:type="dxa" w:w="1440"/>
          </w:tcPr>
          <w:p>
            <w:r>
              <w:t>Log error</w:t>
            </w:r>
          </w:p>
        </w:tc>
      </w:tr>
    </w:tbl>
    <w:p>
      <w:r>
        <w:t>[KB-1718c2d8-b71b-4113-9906-a6d9765958ff], [KB-05a9aed3-6a71-4c74-ac19-6bfec293268b]</w:t>
      </w:r>
    </w:p>
    <w:p>
      <w:pPr>
        <w:pStyle w:val="Heading3"/>
      </w:pPr>
      <w:r>
        <w:t>3.2.2.3 Batch Processing Limitations</w:t>
      </w:r>
    </w:p>
    <w:p>
      <w:pPr>
        <w:pStyle w:val="ListBullet"/>
      </w:pPr>
      <w:r>
        <w:t>No batch import functionality for orders; CSV/file-based import endpoints are not implemented.</w:t>
      </w:r>
    </w:p>
    <w:p>
      <w:pPr>
        <w:pStyle w:val="ListBullet"/>
      </w:pPr>
      <w:r>
        <w:t>No batch payment or notification APIs; all processing is sequential and single-entry.</w:t>
      </w:r>
    </w:p>
    <w:p>
      <w:pPr>
        <w:pStyle w:val="ListBullet"/>
      </w:pPr>
      <w:r>
        <w:t>No progress tracking for batch operations, as batch operations are not supported.</w:t>
      </w:r>
    </w:p>
    <w:p>
      <w:pPr>
        <w:pStyle w:val="ListBullet"/>
      </w:pPr>
      <w:r>
        <w:t>No error handling for batch operations; failures are handled per single transaction.</w:t>
      </w:r>
    </w:p>
    <w:tbl>
      <w:tblPr>
        <w:tblStyle w:val="TableGrid"/>
        <w:tblW w:type="auto" w:w="0"/>
        <w:tblLook w:firstColumn="1" w:firstRow="1" w:lastColumn="0" w:lastRow="0" w:noHBand="0" w:noVBand="1" w:val="04A0"/>
      </w:tblPr>
      <w:tblGrid>
        <w:gridCol w:w="2880"/>
        <w:gridCol w:w="2880"/>
        <w:gridCol w:w="2880"/>
      </w:tblGrid>
      <w:tr>
        <w:tc>
          <w:tcPr>
            <w:tcW w:type="dxa" w:w="2880"/>
          </w:tcPr>
          <w:p>
            <w:r>
              <w:t>Limitation ID</w:t>
            </w:r>
          </w:p>
        </w:tc>
        <w:tc>
          <w:tcPr>
            <w:tcW w:type="dxa" w:w="2880"/>
          </w:tcPr>
          <w:p>
            <w:r>
              <w:t>Description</w:t>
            </w:r>
          </w:p>
        </w:tc>
        <w:tc>
          <w:tcPr>
            <w:tcW w:type="dxa" w:w="2880"/>
          </w:tcPr>
          <w:p>
            <w:r>
              <w:t>Severity</w:t>
            </w:r>
          </w:p>
        </w:tc>
      </w:tr>
      <w:tr>
        <w:tc>
          <w:tcPr>
            <w:tcW w:type="dxa" w:w="2880"/>
          </w:tcPr>
          <w:p>
            <w:r>
              <w:t>--------------</w:t>
            </w:r>
          </w:p>
        </w:tc>
        <w:tc>
          <w:tcPr>
            <w:tcW w:type="dxa" w:w="2880"/>
          </w:tcPr>
          <w:p>
            <w:r>
              <w:t>--------------------------------------------------------------------------------------------------</w:t>
            </w:r>
          </w:p>
        </w:tc>
        <w:tc>
          <w:tcPr>
            <w:tcW w:type="dxa" w:w="2880"/>
          </w:tcPr>
          <w:p>
            <w:r>
              <w:t>------------</w:t>
            </w:r>
          </w:p>
        </w:tc>
      </w:tr>
      <w:tr>
        <w:tc>
          <w:tcPr>
            <w:tcW w:type="dxa" w:w="2880"/>
          </w:tcPr>
          <w:p>
            <w:r>
              <w:t>LIM-002</w:t>
            </w:r>
          </w:p>
        </w:tc>
        <w:tc>
          <w:tcPr>
            <w:tcW w:type="dxa" w:w="2880"/>
          </w:tcPr>
          <w:p>
            <w:r>
              <w:t>No CSV/file-based order import functionality</w:t>
            </w:r>
          </w:p>
        </w:tc>
        <w:tc>
          <w:tcPr>
            <w:tcW w:type="dxa" w:w="2880"/>
          </w:tcPr>
          <w:p>
            <w:r>
              <w:t>High</w:t>
            </w:r>
          </w:p>
        </w:tc>
      </w:tr>
      <w:tr>
        <w:tc>
          <w:tcPr>
            <w:tcW w:type="dxa" w:w="2880"/>
          </w:tcPr>
          <w:p>
            <w:r>
              <w:t>LIM-006</w:t>
            </w:r>
          </w:p>
        </w:tc>
        <w:tc>
          <w:tcPr>
            <w:tcW w:type="dxa" w:w="2880"/>
          </w:tcPr>
          <w:p>
            <w:r>
              <w:t>No progress tracking for batch operations</w:t>
            </w:r>
          </w:p>
        </w:tc>
        <w:tc>
          <w:tcPr>
            <w:tcW w:type="dxa" w:w="2880"/>
          </w:tcPr>
          <w:p>
            <w:r>
              <w:t>Medium</w:t>
            </w:r>
          </w:p>
        </w:tc>
      </w:tr>
    </w:tbl>
    <w:p>
      <w:r>
        <w:t>[KB-146a6a29-932f-485d-96d6-6a92ee610336], [KB-0a7d4d64-4d48-4214-94eb-2f3f278ec66a]</w:t>
      </w:r>
    </w:p>
    <w:p>
      <w:pPr>
        <w:pStyle w:val="Heading2"/>
      </w:pPr>
      <w:r>
        <w:t>3.2.3 Audit Logging and Data Security</w:t>
      </w:r>
    </w:p>
    <w:p>
      <w:pPr>
        <w:pStyle w:val="Heading3"/>
      </w:pPr>
      <w:r>
        <w:t>3.2.3.1 Audit Storage Architecture</w:t>
      </w:r>
    </w:p>
    <w:tbl>
      <w:tblPr>
        <w:tblStyle w:val="TableGrid"/>
        <w:tblW w:type="auto" w:w="0"/>
        <w:tblLook w:firstColumn="1" w:firstRow="1" w:lastColumn="0" w:lastRow="0" w:noHBand="0" w:noVBand="1" w:val="04A0"/>
      </w:tblPr>
      <w:tblGrid>
        <w:gridCol w:w="2880"/>
        <w:gridCol w:w="2880"/>
        <w:gridCol w:w="2880"/>
      </w:tblGrid>
      <w:tr>
        <w:tc>
          <w:tcPr>
            <w:tcW w:type="dxa" w:w="2880"/>
          </w:tcPr>
          <w:p>
            <w:r>
              <w:t>Component</w:t>
            </w:r>
          </w:p>
        </w:tc>
        <w:tc>
          <w:tcPr>
            <w:tcW w:type="dxa" w:w="2880"/>
          </w:tcPr>
          <w:p>
            <w:r>
              <w:t>Technology</w:t>
            </w:r>
          </w:p>
        </w:tc>
        <w:tc>
          <w:tcPr>
            <w:tcW w:type="dxa" w:w="2880"/>
          </w:tcPr>
          <w:p>
            <w:r>
              <w:t>Purpose</w:t>
            </w:r>
          </w:p>
        </w:tc>
      </w:tr>
      <w:tr>
        <w:tc>
          <w:tcPr>
            <w:tcW w:type="dxa" w:w="2880"/>
          </w:tcPr>
          <w:p>
            <w:r>
              <w:t>----------------</w:t>
            </w:r>
          </w:p>
        </w:tc>
        <w:tc>
          <w:tcPr>
            <w:tcW w:type="dxa" w:w="2880"/>
          </w:tcPr>
          <w:p>
            <w:r>
              <w:t>--------------------</w:t>
            </w:r>
          </w:p>
        </w:tc>
        <w:tc>
          <w:tcPr>
            <w:tcW w:type="dxa" w:w="2880"/>
          </w:tcPr>
          <w:p>
            <w:r>
              <w:t>-----------------------</w:t>
            </w:r>
          </w:p>
        </w:tc>
      </w:tr>
      <w:tr>
        <w:tc>
          <w:tcPr>
            <w:tcW w:type="dxa" w:w="2880"/>
          </w:tcPr>
          <w:p>
            <w:r>
              <w:t>PostgreSQL</w:t>
            </w:r>
          </w:p>
        </w:tc>
        <w:tc>
          <w:tcPr>
            <w:tcW w:type="dxa" w:w="2880"/>
          </w:tcPr>
          <w:p>
            <w:r>
              <w:t>audit_log table</w:t>
            </w:r>
          </w:p>
        </w:tc>
        <w:tc>
          <w:tcPr>
            <w:tcW w:type="dxa" w:w="2880"/>
          </w:tcPr>
          <w:p>
            <w:r>
              <w:t>Transactional logging</w:t>
            </w:r>
          </w:p>
        </w:tc>
      </w:tr>
      <w:tr>
        <w:tc>
          <w:tcPr>
            <w:tcW w:type="dxa" w:w="2880"/>
          </w:tcPr>
          <w:p>
            <w:r>
              <w:t>CloudWatch</w:t>
            </w:r>
          </w:p>
        </w:tc>
        <w:tc>
          <w:tcPr>
            <w:tcW w:type="dxa" w:w="2880"/>
          </w:tcPr>
          <w:p>
            <w:r>
              <w:t>Logs</w:t>
            </w:r>
          </w:p>
        </w:tc>
        <w:tc>
          <w:tcPr>
            <w:tcW w:type="dxa" w:w="2880"/>
          </w:tcPr>
          <w:p>
            <w:r>
              <w:t>Monitoring</w:t>
            </w:r>
          </w:p>
        </w:tc>
      </w:tr>
      <w:tr>
        <w:tc>
          <w:tcPr>
            <w:tcW w:type="dxa" w:w="2880"/>
          </w:tcPr>
          <w:p>
            <w:r>
              <w:t>Elasticsearch</w:t>
            </w:r>
          </w:p>
        </w:tc>
        <w:tc>
          <w:tcPr>
            <w:tcW w:type="dxa" w:w="2880"/>
          </w:tcPr>
          <w:p>
            <w:r>
              <w:t>Analysis</w:t>
            </w:r>
          </w:p>
        </w:tc>
        <w:tc>
          <w:tcPr>
            <w:tcW w:type="dxa" w:w="2880"/>
          </w:tcPr>
          <w:p>
            <w:r>
              <w:t>Searchable audit data</w:t>
            </w:r>
          </w:p>
        </w:tc>
      </w:tr>
    </w:tbl>
    <w:p>
      <w:r>
        <w:t>[KB-1a54c453-d6ee-488f-bbdc-311c467a9661]</w:t>
      </w:r>
    </w:p>
    <w:p>
      <w:pPr>
        <w:pStyle w:val="Heading3"/>
      </w:pPr>
      <w:r>
        <w:t>3.2.3.2 Audit Controls</w:t>
      </w:r>
    </w:p>
    <w:p>
      <w:pPr>
        <w:pStyle w:val="ListBullet"/>
      </w:pPr>
      <w:r>
        <w:t>Comprehensive audit logging implemented in the new system, covering authentication, PHI access, and modification events.</w:t>
      </w:r>
    </w:p>
    <w:p>
      <w:pPr>
        <w:pStyle w:val="ListBullet"/>
      </w:pPr>
      <w:r>
        <w:t>Audit logs are retained according to regulatory requirements, with multi-tiered storage (hot, warm, cold) up to 8 years depending on event category.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w:t>
            </w:r>
          </w:p>
        </w:tc>
        <w:tc>
          <w:tcPr>
            <w:tcW w:type="dxa" w:w="1728"/>
          </w:tcPr>
          <w:p>
            <w:r>
              <w:t>Warm Storage</w:t>
            </w:r>
          </w:p>
        </w:tc>
        <w:tc>
          <w:tcPr>
            <w:tcW w:type="dxa" w:w="1728"/>
          </w:tcPr>
          <w:p>
            <w:r>
              <w:t>Cold Storage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Security events</w:t>
            </w:r>
          </w:p>
        </w:tc>
        <w:tc>
          <w:tcPr>
            <w:tcW w:type="dxa" w:w="1728"/>
          </w:tcPr>
          <w:p>
            <w:r>
              <w:t>180 days</w:t>
            </w:r>
          </w:p>
        </w:tc>
        <w:tc>
          <w:tcPr>
            <w:tcW w:type="dxa" w:w="1728"/>
          </w:tcPr>
          <w:p>
            <w:r>
              <w:t>2 years</w:t>
            </w:r>
          </w:p>
        </w:tc>
        <w:tc>
          <w:tcPr>
            <w:tcW w:type="dxa" w:w="1728"/>
          </w:tcPr>
          <w:p>
            <w:r>
              <w:t>6 years</w:t>
            </w:r>
          </w:p>
        </w:tc>
        <w:tc>
          <w:tcPr>
            <w:tcW w:type="dxa" w:w="1728"/>
          </w:tcPr>
          <w:p>
            <w:r>
              <w:t>8 years</w:t>
            </w:r>
          </w:p>
        </w:tc>
      </w:tr>
    </w:tbl>
    <w:p>
      <w:r>
        <w:t>[KB-059dda76-1df0-4539-a60b-e504ba6e11ea]</w:t>
      </w:r>
    </w:p>
    <w:p>
      <w:pPr>
        <w:pStyle w:val="Heading3"/>
      </w:pPr>
      <w:r>
        <w:t>3.2.3.3 Data Security Controls</w:t>
      </w:r>
    </w:p>
    <w:p>
      <w:pPr>
        <w:pStyle w:val="ListBullet"/>
      </w:pPr>
      <w:r>
        <w:t>Encryption at rest for database (AWS RDS, AES-256), files (S3 SSE-KMS), and field-level (AES-256-GCM).</w:t>
      </w:r>
    </w:p>
    <w:p>
      <w:pPr>
        <w:pStyle w:val="ListBullet"/>
      </w:pPr>
      <w:r>
        <w:t>Encryption in transit via TLS 1.3 for all communications.</w:t>
      </w:r>
    </w:p>
    <w:p>
      <w:pPr>
        <w:pStyle w:val="ListBullet"/>
      </w:pPr>
      <w:r>
        <w:t>Key management via AWS KMS (customer-managed CMKs).</w:t>
      </w:r>
    </w:p>
    <w:p>
      <w:pPr>
        <w:pStyle w:val="ListBullet"/>
      </w:pPr>
      <w:r>
        <w:t>Data masking pipeline for dev/test environments to ensure PHI is de-identified.</w:t>
      </w:r>
    </w:p>
    <w:tbl>
      <w:tblPr>
        <w:tblStyle w:val="TableGrid"/>
        <w:tblW w:type="auto" w:w="0"/>
        <w:tblLook w:firstColumn="1" w:firstRow="1" w:lastColumn="0" w:lastRow="0" w:noHBand="0" w:noVBand="1" w:val="04A0"/>
      </w:tblPr>
      <w:tblGrid>
        <w:gridCol w:w="2880"/>
        <w:gridCol w:w="2880"/>
        <w:gridCol w:w="2880"/>
      </w:tblGrid>
      <w:tr>
        <w:tc>
          <w:tcPr>
            <w:tcW w:type="dxa" w:w="2880"/>
          </w:tcPr>
          <w:p>
            <w:r>
              <w:t>Control</w:t>
            </w:r>
          </w:p>
        </w:tc>
        <w:tc>
          <w:tcPr>
            <w:tcW w:type="dxa" w:w="2880"/>
          </w:tcPr>
          <w:p>
            <w:r>
              <w:t>Implementation</w:t>
            </w:r>
          </w:p>
        </w:tc>
        <w:tc>
          <w:tcPr>
            <w:tcW w:type="dxa" w:w="2880"/>
          </w:tcPr>
          <w:p>
            <w:r>
              <w:t>HIPAA Reference</w:t>
            </w:r>
          </w:p>
        </w:tc>
      </w:tr>
      <w:tr>
        <w:tc>
          <w:tcPr>
            <w:tcW w:type="dxa" w:w="2880"/>
          </w:tcPr>
          <w:p>
            <w:r>
              <w:t>----------------------------------</w:t>
            </w:r>
          </w:p>
        </w:tc>
        <w:tc>
          <w:tcPr>
            <w:tcW w:type="dxa" w:w="2880"/>
          </w:tcPr>
          <w:p>
            <w:r>
              <w:t>---------------------------------------</w:t>
            </w:r>
          </w:p>
        </w:tc>
        <w:tc>
          <w:tcPr>
            <w:tcW w:type="dxa" w:w="2880"/>
          </w:tcPr>
          <w:p>
            <w:r>
              <w:t>--------------------</w:t>
            </w:r>
          </w:p>
        </w:tc>
      </w:tr>
      <w:tr>
        <w:tc>
          <w:tcPr>
            <w:tcW w:type="dxa" w:w="2880"/>
          </w:tcPr>
          <w:p>
            <w:r>
              <w:t>Encryption at rest (database)</w:t>
            </w:r>
          </w:p>
        </w:tc>
        <w:tc>
          <w:tcPr>
            <w:tcW w:type="dxa" w:w="2880"/>
          </w:tcPr>
          <w:p>
            <w:r>
              <w:t>AWS RDS encryption (AES-256)</w:t>
            </w:r>
          </w:p>
        </w:tc>
        <w:tc>
          <w:tcPr>
            <w:tcW w:type="dxa" w:w="2880"/>
          </w:tcPr>
          <w:p>
            <w:r>
              <w:t>§164.312(a)(2)(iv)</w:t>
            </w:r>
          </w:p>
        </w:tc>
      </w:tr>
      <w:tr>
        <w:tc>
          <w:tcPr>
            <w:tcW w:type="dxa" w:w="2880"/>
          </w:tcPr>
          <w:p>
            <w:r>
              <w:t>Encryption at rest (files)</w:t>
            </w:r>
          </w:p>
        </w:tc>
        <w:tc>
          <w:tcPr>
            <w:tcW w:type="dxa" w:w="2880"/>
          </w:tcPr>
          <w:p>
            <w:r>
              <w:t>S3 SSE-KMS (AES-256)</w:t>
            </w:r>
          </w:p>
        </w:tc>
        <w:tc>
          <w:tcPr>
            <w:tcW w:type="dxa" w:w="2880"/>
          </w:tcPr>
          <w:p>
            <w:r>
              <w:t>§164.312(a)(2)(iv)</w:t>
            </w:r>
          </w:p>
        </w:tc>
      </w:tr>
      <w:tr>
        <w:tc>
          <w:tcPr>
            <w:tcW w:type="dxa" w:w="2880"/>
          </w:tcPr>
          <w:p>
            <w:r>
              <w:t>Encryption at rest (field-level)</w:t>
            </w:r>
          </w:p>
        </w:tc>
        <w:tc>
          <w:tcPr>
            <w:tcW w:type="dxa" w:w="2880"/>
          </w:tcPr>
          <w:p>
            <w:r>
              <w:t>JPA AttributeConverter + AES-256-GCM</w:t>
            </w:r>
          </w:p>
        </w:tc>
        <w:tc>
          <w:tcPr>
            <w:tcW w:type="dxa" w:w="2880"/>
          </w:tcPr>
          <w:p>
            <w:r>
              <w:t>§164.312(a)(2)(iv)</w:t>
            </w:r>
          </w:p>
        </w:tc>
      </w:tr>
      <w:tr>
        <w:tc>
          <w:tcPr>
            <w:tcW w:type="dxa" w:w="2880"/>
          </w:tcPr>
          <w:p>
            <w:r>
              <w:t>Encryption in transit</w:t>
            </w:r>
          </w:p>
        </w:tc>
        <w:tc>
          <w:tcPr>
            <w:tcW w:type="dxa" w:w="2880"/>
          </w:tcPr>
          <w:p>
            <w:r>
              <w:t>TLS 1.3 (all communications)</w:t>
            </w:r>
          </w:p>
        </w:tc>
        <w:tc>
          <w:tcPr>
            <w:tcW w:type="dxa" w:w="2880"/>
          </w:tcPr>
          <w:p>
            <w:r>
              <w:t>§164.312(e)(1)</w:t>
            </w:r>
          </w:p>
        </w:tc>
      </w:tr>
      <w:tr>
        <w:tc>
          <w:tcPr>
            <w:tcW w:type="dxa" w:w="2880"/>
          </w:tcPr>
          <w:p>
            <w:r>
              <w:t>Key Management</w:t>
            </w:r>
          </w:p>
        </w:tc>
        <w:tc>
          <w:tcPr>
            <w:tcW w:type="dxa" w:w="2880"/>
          </w:tcPr>
          <w:p>
            <w:r>
              <w:t>AWS KMS (customer-managed CMKs)</w:t>
            </w:r>
          </w:p>
        </w:tc>
        <w:tc>
          <w:tcPr>
            <w:tcW w:type="dxa" w:w="2880"/>
          </w:tcPr>
          <w:p>
            <w:r>
              <w:t>§164.312(a)(2)(iv)</w:t>
            </w:r>
          </w:p>
        </w:tc>
      </w:tr>
      <w:tr>
        <w:tc>
          <w:tcPr>
            <w:tcW w:type="dxa" w:w="2880"/>
          </w:tcPr>
          <w:p>
            <w:r>
              <w:t>Data masking (dev/test)</w:t>
            </w:r>
          </w:p>
        </w:tc>
        <w:tc>
          <w:tcPr>
            <w:tcW w:type="dxa" w:w="2880"/>
          </w:tcPr>
          <w:p>
            <w:r>
              <w:t>Faker-based synthetic data pipeline</w:t>
            </w:r>
          </w:p>
        </w:tc>
        <w:tc>
          <w:tcPr>
            <w:tcW w:type="dxa" w:w="2880"/>
          </w:tcPr>
          <w:p>
            <w:r>
              <w:t>§164.312(a)(2)(iv)</w:t>
            </w:r>
          </w:p>
        </w:tc>
      </w:tr>
    </w:tbl>
    <w:p>
      <w:r>
        <w:t>[KB-116f84fb-2eec-4493-9762-414a92624981]</w:t>
      </w:r>
    </w:p>
    <w:p>
      <w:pPr>
        <w:pStyle w:val="Heading2"/>
      </w:pPr>
      <w:r>
        <w:t>3.2.4 Data Quality and Migration</w:t>
      </w:r>
    </w:p>
    <w:p>
      <w:pPr>
        <w:pStyle w:val="ListBullet"/>
      </w:pPr>
      <w:r>
        <w:t>Data migration processes include record count and checksum verification, parallel run comparison, and post-migration support.</w:t>
      </w:r>
    </w:p>
    <w:p>
      <w:pPr>
        <w:pStyle w:val="ListBullet"/>
      </w:pPr>
      <w:r>
        <w:t>Data integrity checks: referential integrity, uniqueness, date validity, and encrypted field verification.</w:t>
      </w:r>
    </w:p>
    <w:p>
      <w:pPr>
        <w:pStyle w:val="ListBullet"/>
      </w:pPr>
      <w:r>
        <w:t>Pre-migration remediation includes deduplication, resolution of data quality issues, and schema alignment.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Metric</w:t>
            </w:r>
          </w:p>
        </w:tc>
        <w:tc>
          <w:tcPr>
            <w:tcW w:type="dxa" w:w="2160"/>
          </w:tcPr>
          <w:p>
            <w:r>
              <w:t>Legacy Baseline</w:t>
            </w:r>
          </w:p>
        </w:tc>
        <w:tc>
          <w:tcPr>
            <w:tcW w:type="dxa" w:w="2160"/>
          </w:tcPr>
          <w:p>
            <w:r>
              <w:t>Target</w:t>
            </w:r>
          </w:p>
        </w:tc>
        <w:tc>
          <w:tcPr>
            <w:tcW w:type="dxa" w:w="2160"/>
          </w:tcPr>
          <w:p>
            <w:r>
              <w:t>Measurement Method</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Patient search response time</w:t>
            </w:r>
          </w:p>
        </w:tc>
        <w:tc>
          <w:tcPr>
            <w:tcW w:type="dxa" w:w="2160"/>
          </w:tcPr>
          <w:p>
            <w:r>
              <w:t>2.0s</w:t>
            </w:r>
          </w:p>
        </w:tc>
        <w:tc>
          <w:tcPr>
            <w:tcW w:type="dxa" w:w="2160"/>
          </w:tcPr>
          <w:p>
            <w:r>
              <w:t>&lt;1.0s</w:t>
            </w:r>
          </w:p>
        </w:tc>
        <w:tc>
          <w:tcPr>
            <w:tcW w:type="dxa" w:w="2160"/>
          </w:tcPr>
          <w:p>
            <w:r>
              <w:t>Application metrics</w:t>
            </w:r>
          </w:p>
        </w:tc>
      </w:tr>
      <w:tr>
        <w:tc>
          <w:tcPr>
            <w:tcW w:type="dxa" w:w="2160"/>
          </w:tcPr>
          <w:p>
            <w:r>
              <w:t>Data integrity (migration)</w:t>
            </w:r>
          </w:p>
        </w:tc>
        <w:tc>
          <w:tcPr>
            <w:tcW w:type="dxa" w:w="2160"/>
          </w:tcPr>
          <w:p>
            <w:r>
              <w:t>0 tolerance</w:t>
            </w:r>
          </w:p>
        </w:tc>
        <w:tc>
          <w:tcPr>
            <w:tcW w:type="dxa" w:w="2160"/>
          </w:tcPr>
          <w:p>
            <w:r>
              <w:t>0</w:t>
            </w:r>
          </w:p>
        </w:tc>
        <w:tc>
          <w:tcPr>
            <w:tcW w:type="dxa" w:w="2160"/>
          </w:tcPr>
          <w:p>
            <w:r>
              <w:t>Record count/checksum</w:t>
            </w:r>
          </w:p>
        </w:tc>
      </w:tr>
    </w:tbl>
    <w:p>
      <w:r>
        <w:t>[KB-05e90e5d-09da-4f67-85af-8f2be11cd2ce], [KB-0368630b-beb-445e-aa3b-de044dd2e57a]</w:t>
      </w:r>
    </w:p>
    <w:p>
      <w:r>
        <w:t>---</w:t>
      </w:r>
    </w:p>
    <w:p>
      <w:r>
        <w:rPr>
          <w:b/>
        </w:rPr>
        <w:t>References:</w:t>
      </w:r>
    </w:p>
    <w:p>
      <w:r>
        <w:t>[KB-03d0d4be-6781-4fc5-af90-de8b326616c0]</w:t>
      </w:r>
    </w:p>
    <w:p>
      <w:r>
        <w:t>[KB-17a58f06-2387-412d-bf37-2f4d751e1d7e]</w:t>
      </w:r>
    </w:p>
    <w:p>
      <w:r>
        <w:t>[KB-17241d34-125d-4e6f-8e0a-53ebb68f3584]</w:t>
      </w:r>
    </w:p>
    <w:p>
      <w:r>
        <w:t>[KB-19490149-75bb-4f7e-88be-5515ac62c3ef]</w:t>
      </w:r>
    </w:p>
    <w:p>
      <w:r>
        <w:t>[KB-11739ab0-b209-41e4-b73e-7d7e0c4338b2]</w:t>
      </w:r>
    </w:p>
    <w:p>
      <w:r>
        <w:t>[KB-146a6a29-932f-485d-96d6-6a92ee610336]</w:t>
      </w:r>
    </w:p>
    <w:p>
      <w:r>
        <w:t>[KB-0a7d4d64-4d48-4214-94eb-2f3f278ec66a]</w:t>
      </w:r>
    </w:p>
    <w:p>
      <w:r>
        <w:t>[KB-1718c2d8-b71b-4113-9906-a6d9765958ff]</w:t>
      </w:r>
    </w:p>
    <w:p>
      <w:r>
        <w:t>[KB-05a9aed3-6a71-4c74-ac19-6bfec293268b]</w:t>
      </w:r>
    </w:p>
    <w:p>
      <w:r>
        <w:t>[KB-1a54c453-d6ee-488f-bbdc-311c467a9661]</w:t>
      </w:r>
    </w:p>
    <w:p>
      <w:r>
        <w:t>[KB-059dda76-1df0-4539-a60b-e504ba6e11ea]</w:t>
      </w:r>
    </w:p>
    <w:p>
      <w:r>
        <w:t>[KB-116f84fb-2eec-4493-9762-414a92624981]</w:t>
      </w:r>
    </w:p>
    <w:p>
      <w:r>
        <w:t>[KB-05e90e5d-09da-4f67-85af-8f2be11cd2ce]</w:t>
      </w:r>
    </w:p>
    <w:p>
      <w:r>
        <w:t>[KB-0368630b-beb-445e-aa3b-de044dd2e57a]</w:t>
      </w:r>
    </w:p>
    <w:p>
      <w:pPr>
        <w:pStyle w:val="Heading2"/>
      </w:pPr>
      <w:r>
        <w:t>3.3 Layer 3: The Machine Learning &amp; Deep Learning Stack</w:t>
      </w:r>
    </w:p>
    <w:p>
      <w:r>
        <w:t>[GAP: Missing data for 3.3 Layer 3: The Machine Learning &amp; Deep Learning Stack]</w:t>
      </w:r>
    </w:p>
    <w:p>
      <w:pPr>
        <w:pStyle w:val="Heading2"/>
      </w:pPr>
      <w:r>
        <w:t>3.4 Layer 4: The Generative AI Revolution</w:t>
      </w:r>
    </w:p>
    <w:p>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[GAP: Missing data for 4.1 Technical Leadership and Mentorship]</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3"/>
      </w:pPr>
      <w:r>
        <w:t>4.3 Problem Decomposition and Strategic Thinking</w:t>
      </w:r>
    </w:p>
    <w:p>
      <w:pPr>
        <w:pStyle w:val="Heading4"/>
      </w:pPr>
      <w:r>
        <w:t>4.3.1 Problem Decomposition</w:t>
      </w:r>
    </w:p>
    <w:p>
      <w:r>
        <w:t>The current order management system exhibits several critical limitations that directly impact operational efficiency, scalability, and user experience, especially for corporate customers requiring high-volume order processing. The main problem areas are decomposed as follows: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Problem Area</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Single-entry order creation</w:t>
            </w:r>
          </w:p>
        </w:tc>
        <w:tc>
          <w:tcPr>
            <w:tcW w:type="dxa" w:w="2160"/>
          </w:tcPr>
          <w:p>
            <w:r>
              <w:t>Orders can only be created one at a time via the REST API. No bulk or batch order creation.</w:t>
            </w:r>
          </w:p>
        </w:tc>
        <w:tc>
          <w:tcPr>
            <w:tcW w:type="dxa" w:w="2160"/>
          </w:tcPr>
          <w:p>
            <w:r>
              <w:t>Order Service</w:t>
            </w:r>
          </w:p>
        </w:tc>
        <w:tc>
          <w:tcPr>
            <w:tcW w:type="dxa" w:w="2160"/>
          </w:tcPr>
          <w:p>
            <w:r>
              <w:t>High</w:t>
            </w:r>
          </w:p>
        </w:tc>
      </w:tr>
      <w:tr>
        <w:tc>
          <w:tcPr>
            <w:tcW w:type="dxa" w:w="2160"/>
          </w:tcPr>
          <w:p>
            <w:r>
              <w:t>No CSV/file-based import</w:t>
            </w:r>
          </w:p>
        </w:tc>
        <w:tc>
          <w:tcPr>
            <w:tcW w:type="dxa" w:w="2160"/>
          </w:tcPr>
          <w:p>
            <w:r>
              <w:t>There is no endpoint or mechanism to upload and process order data from files (CSV, Excel).</w:t>
            </w:r>
          </w:p>
        </w:tc>
        <w:tc>
          <w:tcPr>
            <w:tcW w:type="dxa" w:w="2160"/>
          </w:tcPr>
          <w:p>
            <w:r>
              <w:t>Order Service</w:t>
            </w:r>
          </w:p>
        </w:tc>
        <w:tc>
          <w:tcPr>
            <w:tcW w:type="dxa" w:w="2160"/>
          </w:tcPr>
          <w:p>
            <w:r>
              <w:t>High</w:t>
            </w:r>
          </w:p>
        </w:tc>
      </w:tr>
      <w:tr>
        <w:tc>
          <w:tcPr>
            <w:tcW w:type="dxa" w:w="2160"/>
          </w:tcPr>
          <w:p>
            <w:r>
              <w:t>No batch payment processing</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No bulk notification capability</w:t>
            </w:r>
          </w:p>
        </w:tc>
        <w:tc>
          <w:tcPr>
            <w:tcW w:type="dxa" w:w="2160"/>
          </w:tcPr>
          <w:p>
            <w:r>
              <w:t>Notifications are sent individually per order. No bulk notification API exists.</w:t>
            </w:r>
          </w:p>
        </w:tc>
        <w:tc>
          <w:tcPr>
            <w:tcW w:type="dxa" w:w="2160"/>
          </w:tcPr>
          <w:p>
            <w:r>
              <w:t>Notification Service</w:t>
            </w:r>
          </w:p>
        </w:tc>
        <w:tc>
          <w:tcPr>
            <w:tcW w:type="dxa" w:w="2160"/>
          </w:tcPr>
          <w:p>
            <w:r>
              <w:t>Medium</w:t>
            </w:r>
          </w:p>
        </w:tc>
      </w:tr>
      <w:tr>
        <w:tc>
          <w:tcPr>
            <w:tcW w:type="dxa" w:w="2160"/>
          </w:tcPr>
          <w:p>
            <w:r>
              <w:t>Sequential cross-service calls</w:t>
            </w:r>
          </w:p>
        </w:tc>
        <w:tc>
          <w:tcPr>
            <w:tcW w:type="dxa" w:w="2160"/>
          </w:tcPr>
          <w:p>
            <w:r>
              <w:t>Order creation (Order → Payment → Notification) executes sequentially, not in parallel.</w:t>
            </w:r>
          </w:p>
        </w:tc>
        <w:tc>
          <w:tcPr>
            <w:tcW w:type="dxa" w:w="2160"/>
          </w:tcPr>
          <w:p>
            <w:r>
              <w:t>All Services</w:t>
            </w:r>
          </w:p>
        </w:tc>
        <w:tc>
          <w:tcPr>
            <w:tcW w:type="dxa" w:w="2160"/>
          </w:tcPr>
          <w:p>
            <w:r>
              <w:t>Medium</w:t>
            </w:r>
          </w:p>
        </w:tc>
      </w:tr>
      <w:tr>
        <w:tc>
          <w:tcPr>
            <w:tcW w:type="dxa" w:w="2160"/>
          </w:tcPr>
          <w:p>
            <w:r>
              <w:t>No progress tracking for batch operations</w:t>
            </w:r>
          </w:p>
        </w:tc>
        <w:tc>
          <w:tcPr>
            <w:tcW w:type="dxa" w:w="2160"/>
          </w:tcPr>
          <w:p>
            <w:r>
              <w:t>The system lacks mechanisms to track the progress of multi-item operations.</w:t>
            </w:r>
          </w:p>
        </w:tc>
        <w:tc>
          <w:tcPr>
            <w:tcW w:type="dxa" w:w="2160"/>
          </w:tcPr>
          <w:p>
            <w:r>
              <w:t>All Services</w:t>
            </w:r>
          </w:p>
        </w:tc>
        <w:tc>
          <w:tcPr>
            <w:tcW w:type="dxa" w:w="2160"/>
          </w:tcPr>
          <w:p>
            <w:r>
              <w:t>Medium</w:t>
            </w:r>
          </w:p>
        </w:tc>
      </w:tr>
      <w:tr>
        <w:tc>
          <w:tcPr>
            <w:tcW w:type="dxa" w:w="2160"/>
          </w:tcPr>
          <w:p>
            <w:r>
              <w:t>No error isolation in batch</w:t>
            </w:r>
          </w:p>
        </w:tc>
        <w:tc>
          <w:tcPr>
            <w:tcW w:type="dxa" w:w="2160"/>
          </w:tcPr>
          <w:p>
            <w:r>
              <w:t>If one item in a batch fails, there is no mechanism to continue processing the remaining items.</w:t>
            </w:r>
          </w:p>
        </w:tc>
        <w:tc>
          <w:tcPr>
            <w:tcW w:type="dxa" w:w="2160"/>
          </w:tcPr>
          <w:p>
            <w:r>
              <w:t>All Services</w:t>
            </w:r>
          </w:p>
        </w:tc>
        <w:tc>
          <w:tcPr>
            <w:tcW w:type="dxa" w:w="2160"/>
          </w:tcPr>
          <w:p>
            <w:r>
              <w:t>Medium</w:t>
            </w:r>
          </w:p>
        </w:tc>
      </w:tr>
      <w:tr>
        <w:tc>
          <w:tcPr>
            <w:tcW w:type="dxa" w:w="2160"/>
          </w:tcPr>
          <w:p>
            <w:r>
              <w:t>No batch grouping in schema</w:t>
            </w:r>
          </w:p>
        </w:tc>
        <w:tc>
          <w:tcPr>
            <w:tcW w:type="dxa" w:w="2160"/>
          </w:tcPr>
          <w:p>
            <w:r>
              <w:t>The orders table lacks batch_id, csv_source, or bulk_import_group columns.</w:t>
            </w:r>
          </w:p>
        </w:tc>
        <w:tc>
          <w:tcPr>
            <w:tcW w:type="dxa" w:w="2160"/>
          </w:tcPr>
          <w:p>
            <w:r>
              <w:t>Database/Reporting</w:t>
            </w:r>
          </w:p>
        </w:tc>
        <w:tc>
          <w:tcPr>
            <w:tcW w:type="dxa" w:w="2160"/>
          </w:tcPr>
          <w:p>
            <w:r>
              <w:t>High</w:t>
            </w:r>
          </w:p>
        </w:tc>
      </w:tr>
    </w:tbl>
    <w:p>
      <w:r>
        <w:rPr>
          <w:b/>
        </w:rPr>
        <w:t>References:</w:t>
      </w:r>
    </w:p>
    <w:p>
      <w:pPr>
        <w:pStyle w:val="ListBullet"/>
      </w:pPr>
      <w:r>
        <w:t>[KB-146a6a29-932f-485d-96d6-6a92ee610336]</w:t>
      </w:r>
    </w:p>
    <w:p>
      <w:pPr>
        <w:pStyle w:val="ListBullet"/>
      </w:pPr>
      <w:r>
        <w:t>[KB-05b70fbd-4026-4ac9-b1e2-e21dabe7da5c]</w:t>
      </w:r>
    </w:p>
    <w:p>
      <w:pPr>
        <w:pStyle w:val="ListBullet"/>
      </w:pPr>
      <w:r>
        <w:t>[KB-0a36efdc-f63e-4c6b-8191-220e34d8af3f]</w:t>
      </w:r>
    </w:p>
    <w:p>
      <w:pPr>
        <w:pStyle w:val="ListBullet"/>
      </w:pPr>
      <w:r>
        <w:t>[KB-0f930ddc-1f3f-4014-a015-49fe1808f8d8]</w:t>
      </w:r>
    </w:p>
    <w:p>
      <w:pPr>
        <w:pStyle w:val="ListBullet"/>
      </w:pPr>
      <w:r>
        <w:t>[KB-02c65582-456a-4ffe-8f7b-7d37af08e656]</w:t>
      </w:r>
    </w:p>
    <w:p>
      <w:pPr>
        <w:pStyle w:val="ListBullet"/>
      </w:pPr>
      <w:r>
        <w:t>[KB-04a84995-0820-4319-9d26-c1582821058a]</w:t>
      </w:r>
    </w:p>
    <w:p>
      <w:pPr>
        <w:pStyle w:val="ListBullet"/>
      </w:pPr>
      <w:r>
        <w:t>[KB-0a7d4d64-4d48-4214-94eb-2f3f278ec66a]</w:t>
      </w:r>
    </w:p>
    <w:p>
      <w:pPr>
        <w:pStyle w:val="ListBullet"/>
      </w:pPr>
      <w:r>
        <w:t>[KB-150eb89c-77b0-415b-a547-3ed0502eec24]</w:t>
      </w:r>
    </w:p>
    <w:p>
      <w:pPr>
        <w:pStyle w:val="Heading4"/>
      </w:pPr>
      <w:r>
        <w:t>4.3.2 Strategic Thinking</w:t>
      </w:r>
    </w:p>
    <w:p>
      <w:r>
        <w:t>To address the above decomposed problems, the following strategic considerations are identified:</w:t>
      </w:r>
    </w:p>
    <w:p>
      <w:pPr>
        <w:pStyle w:val="ListBullet"/>
      </w:pPr>
      <w:r>
        <w:rPr>
          <w:b/>
        </w:rPr>
        <w:t>Bulk Order Processing Enablement:</w:t>
      </w:r>
    </w:p>
    <w:p>
      <w:r>
        <w:t>The lack of bulk order import (e.g., CSV upload) is a primary blocker for operational efficiency. Enabling this requires architectural changes, including new API endpoints, CSV parsing logic, and batch processing workflows in the Order Service.</w:t>
      </w:r>
    </w:p>
    <w:p>
      <w:r>
        <w:rPr>
          <w:i/>
        </w:rPr>
        <w:t>Reference: [KB-110bd1b1-0680-48fd-9bf9-6a5929dbbdec]</w:t>
      </w:r>
    </w:p>
    <w:p>
      <w:pPr>
        <w:pStyle w:val="ListBullet"/>
      </w:pPr>
      <w:r>
        <w:rPr>
          <w:b/>
        </w:rPr>
        <w:t>Batch Payment and Notification APIs:</w:t>
      </w:r>
    </w:p>
    <w:p>
      <w:r>
        <w:t>The absence of batch payment and notification APIs means each order triggers individual payment and notification requests, resulting in significant latency and system load for high-volume operations. Introducing batch APIs or asynchronous processing is necessary for scalability and performance.</w:t>
      </w:r>
    </w:p>
    <w:p>
      <w:r>
        <w:rPr>
          <w:i/>
        </w:rPr>
        <w:t>Reference: [KB-10744011-e9ca-48b5-ac6d-4f9f3627b7e6], [KB-04a84995-0820-4319-9d26-c1582821058a]</w:t>
      </w:r>
    </w:p>
    <w:p>
      <w:pPr>
        <w:pStyle w:val="ListBullet"/>
      </w:pPr>
      <w:r>
        <w:rPr>
          <w:b/>
        </w:rPr>
        <w:t>Schema Redesign for Batch Tracking:</w:t>
      </w:r>
    </w:p>
    <w:p>
      <w:r>
        <w:t>The current schema does not support batch tracking (no batch</w:t>
      </w:r>
      <w:r>
        <w:rPr>
          <w:i/>
        </w:rPr>
        <w:t>id, csv</w:t>
      </w:r>
      <w:r>
        <w:t>source, or bulk</w:t>
      </w:r>
      <w:r>
        <w:rPr>
          <w:i/>
        </w:rPr>
        <w:t>import</w:t>
      </w:r>
      <w:r>
        <w:t>group columns). Schema extension is required to enable traceability, reporting, and error handling for batch operations.</w:t>
      </w:r>
    </w:p>
    <w:p>
      <w:r>
        <w:rPr>
          <w:i/>
        </w:rPr>
        <w:t>Reference: [KB-0f930ddc-1f3f-4014-a015-49fe1808f8d8], [KB-02c65582-456a-4ffe-8f7b-7d37af08e656]</w:t>
      </w:r>
    </w:p>
    <w:p>
      <w:pPr>
        <w:pStyle w:val="ListBullet"/>
      </w:pPr>
      <w:r>
        <w:rPr>
          <w:b/>
        </w:rPr>
        <w:t>Error Handling and Progress Tracking:</w:t>
      </w:r>
    </w:p>
    <w:p>
      <w:r>
        <w:t>The system lacks mechanisms for partial failure handling and progress tracking in batch operations. Strategic enhancements should include per-record error isolation, resumable processing, and real-time progress reporting to the user.</w:t>
      </w:r>
    </w:p>
    <w:p>
      <w:r>
        <w:rPr>
          <w:i/>
        </w:rPr>
        <w:t>Reference: [KB-0e28e3cb-6977-43b1-ba8e-1ed80f2de11e], [KB-08459d3c-c824-4443-8d2b-baab3d94a6ec]</w:t>
      </w:r>
    </w:p>
    <w:p>
      <w:pPr>
        <w:pStyle w:val="ListBullet"/>
      </w:pPr>
      <w:r>
        <w:rPr>
          <w:b/>
        </w:rPr>
        <w:t>Performance and Scalability:</w:t>
      </w:r>
    </w:p>
    <w:p>
      <w:r>
        <w:t>Current sequential processing and rate limits (e.g., 10 notifications/sec) create bottlenecks. For example, processing 10,000 orders requires 10,000 API calls and notification sends, resulting in processing times of 17 minutes or more for notifications alone. Parallel or queue-based processing is required for future scalability.</w:t>
      </w:r>
    </w:p>
    <w:p>
      <w:r>
        <w:rPr>
          <w:i/>
        </w:rPr>
        <w:t>Reference: [KB-150eb89c-77b0-415b-a547-3ed0502eec24], [KB-06c5403a-d177-4525-b247-1d7ae37a86b8]</w:t>
      </w:r>
    </w:p>
    <w:p>
      <w:pPr>
        <w:pStyle w:val="ListBullet"/>
      </w:pPr>
      <w:r>
        <w:rPr>
          <w:b/>
        </w:rPr>
        <w:t>User Experience and Business Impact:</w:t>
      </w:r>
    </w:p>
    <w:p>
      <w:r>
        <w:t>The inability to process bulk orders directly impacts corporate customers and overall business process efficiency. Addressing these limitations is critical for customer satisfaction and competitive positioning.</w:t>
      </w:r>
    </w:p>
    <w:p>
      <w:r>
        <w:rPr>
          <w:i/>
        </w:rPr>
        <w:t>Reference: [KB-155b5f4a-d232-4166-bb96-ba158f86ceb1], [KB-1603dccf-0e13-426d-a4c3-527af9e69c16], [KB-161f44bf-9450-491f-b894-1fd70c185060]</w:t>
      </w:r>
    </w:p>
    <w:p>
      <w:pPr>
        <w:pStyle w:val="Heading4"/>
      </w:pPr>
      <w:r>
        <w:t>4.3.3 Summary Table: Problem–Strategy Mapping</w:t>
      </w:r>
    </w:p>
    <w:tbl>
      <w:tblPr>
        <w:tblStyle w:val="TableGrid"/>
        <w:tblW w:type="auto" w:w="0"/>
        <w:tblLook w:firstColumn="1" w:firstRow="1" w:lastColumn="0" w:lastRow="0" w:noHBand="0" w:noVBand="1" w:val="04A0"/>
      </w:tblPr>
      <w:tblGrid>
        <w:gridCol w:w="4320"/>
        <w:gridCol w:w="4320"/>
      </w:tblGrid>
      <w:tr>
        <w:tc>
          <w:tcPr>
            <w:tcW w:type="dxa" w:w="4320"/>
          </w:tcPr>
          <w:p>
            <w:r>
              <w:t>Problem Area</w:t>
            </w:r>
          </w:p>
        </w:tc>
        <w:tc>
          <w:tcPr>
            <w:tcW w:type="dxa" w:w="4320"/>
          </w:tcPr>
          <w:p>
            <w:r>
              <w:t>Strategic Solution Direction</w:t>
            </w:r>
          </w:p>
        </w:tc>
      </w:tr>
      <w:tr>
        <w:tc>
          <w:tcPr>
            <w:tcW w:type="dxa" w:w="4320"/>
          </w:tcPr>
          <w:p>
            <w:r>
              <w:t>---------------------------------</w:t>
            </w:r>
          </w:p>
        </w:tc>
        <w:tc>
          <w:tcPr>
            <w:tcW w:type="dxa" w:w="4320"/>
          </w:tcPr>
          <w:p>
            <w:r>
              <w:t>------------------------------------------------</w:t>
            </w:r>
          </w:p>
        </w:tc>
      </w:tr>
      <w:tr>
        <w:tc>
          <w:tcPr>
            <w:tcW w:type="dxa" w:w="4320"/>
          </w:tcPr>
          <w:p>
            <w:r>
              <w:t>Single-entry order creation</w:t>
            </w:r>
          </w:p>
        </w:tc>
        <w:tc>
          <w:tcPr>
            <w:tcW w:type="dxa" w:w="4320"/>
          </w:tcPr>
          <w:p>
            <w:r>
              <w:t>Implement bulk order import API and UI</w:t>
            </w:r>
          </w:p>
        </w:tc>
      </w:tr>
      <w:tr>
        <w:tc>
          <w:tcPr>
            <w:tcW w:type="dxa" w:w="4320"/>
          </w:tcPr>
          <w:p>
            <w:r>
              <w:t>No CSV/file import</w:t>
            </w:r>
          </w:p>
        </w:tc>
        <w:tc>
          <w:tcPr>
            <w:tcW w:type="dxa" w:w="4320"/>
          </w:tcPr>
          <w:p>
            <w:r>
              <w:t>Add CSV parser, upload endpoint, batch handler</w:t>
            </w:r>
          </w:p>
        </w:tc>
      </w:tr>
      <w:tr>
        <w:tc>
          <w:tcPr>
            <w:tcW w:type="dxa" w:w="4320"/>
          </w:tcPr>
          <w:p>
            <w:r>
              <w:t>No batch payment/notification</w:t>
            </w:r>
          </w:p>
        </w:tc>
        <w:tc>
          <w:tcPr>
            <w:tcW w:type="dxa" w:w="4320"/>
          </w:tcPr>
          <w:p>
            <w:r>
              <w:t>Design and implement batch APIs</w:t>
            </w:r>
          </w:p>
        </w:tc>
      </w:tr>
      <w:tr>
        <w:tc>
          <w:tcPr>
            <w:tcW w:type="dxa" w:w="4320"/>
          </w:tcPr>
          <w:p>
            <w:r>
              <w:t>Sequential processing</w:t>
            </w:r>
          </w:p>
        </w:tc>
        <w:tc>
          <w:tcPr>
            <w:tcW w:type="dxa" w:w="4320"/>
          </w:tcPr>
          <w:p>
            <w:r>
              <w:t>Enable parallel/queue-based processing</w:t>
            </w:r>
          </w:p>
        </w:tc>
      </w:tr>
      <w:tr>
        <w:tc>
          <w:tcPr>
            <w:tcW w:type="dxa" w:w="4320"/>
          </w:tcPr>
          <w:p>
            <w:r>
              <w:t>No batch grouping in schema</w:t>
            </w:r>
          </w:p>
        </w:tc>
        <w:tc>
          <w:tcPr>
            <w:tcW w:type="dxa" w:w="4320"/>
          </w:tcPr>
          <w:p>
            <w:r>
              <w:t>Extend schema for batch tracking fields</w:t>
            </w:r>
          </w:p>
        </w:tc>
      </w:tr>
      <w:tr>
        <w:tc>
          <w:tcPr>
            <w:tcW w:type="dxa" w:w="4320"/>
          </w:tcPr>
          <w:p>
            <w:r>
              <w:t>No progress/error handling</w:t>
            </w:r>
          </w:p>
        </w:tc>
        <w:tc>
          <w:tcPr>
            <w:tcW w:type="dxa" w:w="4320"/>
          </w:tcPr>
          <w:p>
            <w:r>
              <w:t>Add progress tracking and partial failure UI</w:t>
            </w:r>
          </w:p>
        </w:tc>
      </w:tr>
    </w:tbl>
    <w:p>
      <w:r>
        <w:rPr>
          <w:b/>
        </w:rPr>
        <w:t>References:</w:t>
      </w:r>
    </w:p>
    <w:p>
      <w:pPr>
        <w:pStyle w:val="ListBullet"/>
      </w:pPr>
      <w:r>
        <w:t>[KB-146a6a29-932f-485d-96d6-6a92ee610336]</w:t>
      </w:r>
    </w:p>
    <w:p>
      <w:pPr>
        <w:pStyle w:val="ListBullet"/>
      </w:pPr>
      <w:r>
        <w:t>[KB-0a36efdc-f63e-4c6b-8191-220e34d8af3f]</w:t>
      </w:r>
    </w:p>
    <w:p>
      <w:pPr>
        <w:pStyle w:val="ListBullet"/>
      </w:pPr>
      <w:r>
        <w:t>[KB-0f930ddc-1f3f-4014-a015-49fe1808f8d8]</w:t>
      </w:r>
    </w:p>
    <w:p>
      <w:pPr>
        <w:pStyle w:val="ListBullet"/>
      </w:pPr>
      <w:r>
        <w:t>[KB-110bd1b1-0680-48fd-9bf9-6a5929dbbdec]</w:t>
      </w:r>
    </w:p>
    <w:p>
      <w:pPr>
        <w:pStyle w:val="ListBullet"/>
      </w:pPr>
      <w:r>
        <w:t>[KB-0e28e3cb-6977-43b1-ba8e-1ed80f2de11e]</w:t>
      </w:r>
    </w:p>
    <w:p>
      <w:pPr>
        <w:pStyle w:val="ListBullet"/>
      </w:pPr>
      <w:r>
        <w:t>[KB-06c5403a-d177-4525-b247-1d7ae37a86b8]</w:t>
      </w:r>
    </w:p>
    <w:p>
      <w:pPr>
        <w:pStyle w:val="ListBullet"/>
      </w:pPr>
      <w:r>
        <w:t>[KB-155b5f4a-d232-4166-bb96-ba158f86ceb1]</w:t>
      </w:r>
    </w:p>
    <w:p>
      <w:pPr>
        <w:pStyle w:val="ListBullet"/>
      </w:pPr>
      <w:r>
        <w:t>[KB-1603dccf-0e13-426d-a4c3-527af9e69c16]</w:t>
      </w:r>
    </w:p>
    <w:p>
      <w:pPr>
        <w:pStyle w:val="ListBullet"/>
      </w:pPr>
      <w:r>
        <w:t>[KB-161f44bf-9450-491f-b894-1fd70c185060]</w:t>
      </w:r>
    </w:p>
    <w:p>
      <w:r>
        <w:t>---</w:t>
      </w:r>
    </w:p>
    <w:p>
      <w:r>
        <w:t>This decomposition and strategic mapping provide a foundation for requirements refinement, architectural planning, and prioritization of enhancements to support future business needs and operational excellence.</w:t>
      </w:r>
    </w:p>
    <w:p>
      <w:pPr>
        <w:pStyle w:val="Heading2"/>
      </w:pPr>
      <w:r>
        <w:t>4.4 Lifelong Learning and Adaptability</w:t>
      </w:r>
    </w:p>
    <w:p>
      <w:pPr>
        <w:pStyle w:val="Heading2"/>
      </w:pPr>
      <w:r>
        <w:t>4.4 Lifelong Learning and Adaptability</w:t>
      </w:r>
    </w:p>
    <w:p>
      <w:r>
        <w:t>[GAP: Missing data for 4.4 Lifelong Learning and Adaptability]</w:t>
      </w:r>
    </w:p>
    <w:p>
      <w:pPr>
        <w:pStyle w:val="Heading2"/>
      </w:pPr>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[GAP: Missing data for 5.2 Forging Experience Through High-Impact Projects]</w:t>
      </w:r>
    </w:p>
    <w:p>
      <w:pPr>
        <w:pStyle w:val="Heading2"/>
      </w:pPr>
      <w:r>
        <w:t>Section 6: Future-Proofing Your Expertise: Anticipating the Next Wave</w:t>
      </w:r>
    </w:p>
    <w:p>
      <w:r>
        <w:t>[GAP: Missing data for Section 6: Future-Proofing Your Expertise: Anticipating the Next Wave]</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operational procedures are defined by several critical constraints and business requirements. Notably, the order management platform only supports single-entry order creation via REST API, with no bulk or batch order processing capabilities. CSV/file-based import functionality is absent, and each payment and notification is processed individually, resulting in significant latency and operational inefficiency for high-volume scenarios. Batch payment APIs, bulk notification APIs, and progress tracking mechanisms for batch operations are not implemented, and all cross-service calls execute sequentially without retry or circuit breaker support. These limitations are documented across multiple sources and impact both performance and scalability, particularly for enterprise clients seeking to process large volumes of orders efficiently. Addressing these gaps will require substantial architectural changes across multiple services.</w:t>
      </w:r>
    </w:p>
    <w:p>
      <w:r>
        <w:t>The business case for migration to a modern cloud-based system is financially justified based on risk reduction, with additional benefits in productivity and capability improvements. Compliance requirements, including HIPAA, are thoroughly documented and must be maintained throughout migration and post-migration phases. Security, audit, and data integrity controls are prioritized, with explicit requirements for encryption, access control, and audit trail continuity. User acceptance testing, rollback procedures, and incident response plans are established to ensure operational reliability and regulatory compliance.</w:t>
      </w:r>
    </w:p>
    <w:p>
      <w:r>
        <w:t>In summary, the documented limitations define the boundaries of the current system and highlight areas for future enhancement. Migration to a new platform presents an opportunity to address these constraints, improve operational efficiency, and strengthen compliance and security posture.</w:t>
      </w:r>
    </w:p>
    <w:p>
      <w:r>
        <w:rPr>
          <w:b/>
        </w:rPr>
        <w:t>References:</w:t>
      </w:r>
    </w:p>
    <w:p>
      <w:pPr>
        <w:pStyle w:val="ListBullet"/>
      </w:pPr>
      <w:r>
        <w:t>[KB-146a6a29-932f-485d-96d6-6a92ee610336]</w:t>
      </w:r>
    </w:p>
    <w:p>
      <w:pPr>
        <w:pStyle w:val="ListBullet"/>
      </w:pPr>
      <w:r>
        <w:t>[KB-0a36efdc-f63e-4c6b-8191-220e34d8af3f]</w:t>
      </w:r>
    </w:p>
    <w:p>
      <w:pPr>
        <w:pStyle w:val="ListBullet"/>
      </w:pPr>
      <w:r>
        <w:t>[KB-0a7d4d64-4d48-4214-94eb-2f3f278ec66a]</w:t>
      </w:r>
    </w:p>
    <w:p>
      <w:pPr>
        <w:pStyle w:val="ListBullet"/>
      </w:pPr>
      <w:r>
        <w:t>[KB-16181d30-2dd3-421e-bab0-939cd85255d2]</w:t>
      </w:r>
    </w:p>
    <w:p>
      <w:pPr>
        <w:pStyle w:val="ListBullet"/>
      </w:pPr>
      <w:r>
        <w:t>[KB-1714d093-cdf6-43c2-b866-d630dd5509e4]</w:t>
      </w:r>
    </w:p>
    <w:p>
      <w:pPr>
        <w:pStyle w:val="ListBullet"/>
      </w:pPr>
      <w:r>
        <w:t>[KB-189ad159-0642-4473-93ef-0a4cb410ea52]</w:t>
      </w:r>
    </w:p>
    <w:p>
      <w:pPr>
        <w:pStyle w:val="ListBullet"/>
      </w:pPr>
      <w:r>
        <w:t>[KB-1554a441-9086-4371-85f6-cb4d7472ee1b]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2026-04-02T15:56:24Z</dcterms:created>
  <dcterms:modified xsi:type="dcterms:W3CDTF">2013-12-23T23:15:00Z</dcterms:modified>
  <cp:category/>
</cp:coreProperties>
</file>